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7F68F" w14:textId="77777777" w:rsidR="005D579F" w:rsidRPr="00040803" w:rsidRDefault="005D579F" w:rsidP="005D579F">
      <w:pPr>
        <w:jc w:val="center"/>
        <w:rPr>
          <w:rFonts w:ascii="Arial" w:eastAsia="Arial Unicode MS" w:hAnsi="Arial" w:cs="Arial"/>
          <w:b/>
          <w:sz w:val="24"/>
          <w:szCs w:val="24"/>
        </w:rPr>
      </w:pPr>
      <w:bookmarkStart w:id="0" w:name="_Hlk127258997"/>
      <w:r w:rsidRPr="00040803">
        <w:rPr>
          <w:rFonts w:ascii="Arial" w:eastAsia="Arial Unicode MS" w:hAnsi="Arial" w:cs="Arial"/>
          <w:b/>
          <w:sz w:val="24"/>
          <w:szCs w:val="24"/>
        </w:rPr>
        <w:t>ANEXO I</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0"/>
        <w:gridCol w:w="4500"/>
      </w:tblGrid>
      <w:tr w:rsidR="005D579F" w:rsidRPr="00040803" w14:paraId="1FFF7368" w14:textId="77777777" w:rsidTr="00264F8C">
        <w:trPr>
          <w:trHeight w:val="800"/>
        </w:trPr>
        <w:tc>
          <w:tcPr>
            <w:tcW w:w="8730" w:type="dxa"/>
            <w:gridSpan w:val="2"/>
          </w:tcPr>
          <w:p w14:paraId="42C1CDC2" w14:textId="77777777" w:rsidR="005D579F" w:rsidRPr="00040803" w:rsidRDefault="005D579F" w:rsidP="00264F8C">
            <w:pPr>
              <w:ind w:left="261"/>
              <w:jc w:val="both"/>
              <w:rPr>
                <w:rFonts w:ascii="Arial" w:eastAsia="Arial Unicode MS" w:hAnsi="Arial" w:cs="Arial"/>
                <w:b/>
                <w:sz w:val="24"/>
                <w:szCs w:val="24"/>
              </w:rPr>
            </w:pPr>
            <w:r w:rsidRPr="00040803">
              <w:rPr>
                <w:rFonts w:ascii="Arial" w:eastAsia="Arial Unicode MS" w:hAnsi="Arial" w:cs="Arial"/>
                <w:b/>
                <w:sz w:val="24"/>
                <w:szCs w:val="24"/>
              </w:rPr>
              <w:t>DADOS</w:t>
            </w:r>
          </w:p>
        </w:tc>
      </w:tr>
      <w:tr w:rsidR="005D579F" w:rsidRPr="00040803" w14:paraId="4A57C633" w14:textId="77777777" w:rsidTr="00264F8C">
        <w:trPr>
          <w:trHeight w:val="1024"/>
        </w:trPr>
        <w:tc>
          <w:tcPr>
            <w:tcW w:w="8730" w:type="dxa"/>
            <w:gridSpan w:val="2"/>
          </w:tcPr>
          <w:p w14:paraId="371F644E" w14:textId="5DE41BCE" w:rsidR="005D579F" w:rsidRPr="00040803" w:rsidRDefault="005D579F" w:rsidP="005D579F">
            <w:pPr>
              <w:ind w:left="261"/>
              <w:jc w:val="both"/>
              <w:rPr>
                <w:rFonts w:ascii="Arial" w:eastAsia="Arial Unicode MS" w:hAnsi="Arial" w:cs="Arial"/>
                <w:b/>
                <w:sz w:val="24"/>
                <w:szCs w:val="24"/>
              </w:rPr>
            </w:pPr>
            <w:r w:rsidRPr="00040803">
              <w:rPr>
                <w:rFonts w:ascii="Arial" w:eastAsia="Arial Unicode MS" w:hAnsi="Arial" w:cs="Arial"/>
                <w:b/>
                <w:sz w:val="24"/>
                <w:szCs w:val="24"/>
              </w:rPr>
              <w:t>NOME DO BLOCO:</w:t>
            </w:r>
          </w:p>
        </w:tc>
      </w:tr>
      <w:tr w:rsidR="005D579F" w:rsidRPr="005D579F" w14:paraId="0B2A7999" w14:textId="77777777" w:rsidTr="00264F8C">
        <w:trPr>
          <w:trHeight w:val="857"/>
        </w:trPr>
        <w:tc>
          <w:tcPr>
            <w:tcW w:w="8730" w:type="dxa"/>
            <w:gridSpan w:val="2"/>
          </w:tcPr>
          <w:p w14:paraId="245B5F68" w14:textId="77777777" w:rsidR="005D579F" w:rsidRPr="005D579F" w:rsidRDefault="005D579F" w:rsidP="00264F8C">
            <w:pPr>
              <w:ind w:left="261"/>
              <w:jc w:val="both"/>
              <w:rPr>
                <w:rFonts w:ascii="Arial" w:eastAsia="Arial Unicode MS" w:hAnsi="Arial" w:cs="Arial"/>
                <w:b/>
                <w:sz w:val="24"/>
                <w:szCs w:val="24"/>
                <w:lang w:val="pt-BR"/>
              </w:rPr>
            </w:pPr>
            <w:r w:rsidRPr="005D579F">
              <w:rPr>
                <w:rFonts w:ascii="Arial" w:eastAsia="Arial Unicode MS" w:hAnsi="Arial" w:cs="Arial"/>
                <w:b/>
                <w:sz w:val="24"/>
                <w:szCs w:val="24"/>
                <w:lang w:val="pt-BR"/>
              </w:rPr>
              <w:t>NOME DO RESPONSÁVEL PELO BLOCO:</w:t>
            </w:r>
          </w:p>
          <w:p w14:paraId="6067DA31" w14:textId="77777777" w:rsidR="005D579F" w:rsidRPr="005D579F" w:rsidRDefault="005D579F" w:rsidP="00264F8C">
            <w:pPr>
              <w:ind w:left="261"/>
              <w:jc w:val="both"/>
              <w:rPr>
                <w:rFonts w:ascii="Arial" w:eastAsia="Arial Unicode MS" w:hAnsi="Arial" w:cs="Arial"/>
                <w:b/>
                <w:sz w:val="24"/>
                <w:szCs w:val="24"/>
                <w:lang w:val="pt-BR"/>
              </w:rPr>
            </w:pPr>
          </w:p>
        </w:tc>
      </w:tr>
      <w:tr w:rsidR="005D579F" w:rsidRPr="005D579F" w14:paraId="425D195D" w14:textId="77777777" w:rsidTr="00264F8C">
        <w:trPr>
          <w:trHeight w:val="780"/>
        </w:trPr>
        <w:tc>
          <w:tcPr>
            <w:tcW w:w="8730" w:type="dxa"/>
            <w:gridSpan w:val="2"/>
          </w:tcPr>
          <w:p w14:paraId="7787965B" w14:textId="77777777" w:rsidR="005D579F" w:rsidRPr="005D579F" w:rsidRDefault="005D579F" w:rsidP="00264F8C">
            <w:pPr>
              <w:ind w:left="261"/>
              <w:jc w:val="both"/>
              <w:rPr>
                <w:rFonts w:ascii="Arial" w:eastAsia="Arial Unicode MS" w:hAnsi="Arial" w:cs="Arial"/>
                <w:b/>
                <w:sz w:val="24"/>
                <w:szCs w:val="24"/>
                <w:lang w:val="pt-BR"/>
              </w:rPr>
            </w:pPr>
            <w:r w:rsidRPr="005D579F">
              <w:rPr>
                <w:rFonts w:ascii="Arial" w:eastAsia="Arial Unicode MS" w:hAnsi="Arial" w:cs="Arial"/>
                <w:b/>
                <w:sz w:val="24"/>
                <w:szCs w:val="24"/>
                <w:lang w:val="pt-BR"/>
              </w:rPr>
              <w:t>CPF DO RESPONSÁVEL PELO BLOCO:</w:t>
            </w:r>
          </w:p>
          <w:p w14:paraId="27A00E9B" w14:textId="77777777" w:rsidR="005D579F" w:rsidRPr="005D579F" w:rsidRDefault="005D579F" w:rsidP="00264F8C">
            <w:pPr>
              <w:ind w:left="261"/>
              <w:jc w:val="both"/>
              <w:rPr>
                <w:rFonts w:ascii="Arial" w:eastAsia="Arial Unicode MS" w:hAnsi="Arial" w:cs="Arial"/>
                <w:b/>
                <w:sz w:val="24"/>
                <w:szCs w:val="24"/>
                <w:lang w:val="pt-BR"/>
              </w:rPr>
            </w:pPr>
          </w:p>
        </w:tc>
      </w:tr>
      <w:tr w:rsidR="005D579F" w:rsidRPr="005D579F" w14:paraId="655C8F10" w14:textId="77777777" w:rsidTr="00264F8C">
        <w:trPr>
          <w:trHeight w:val="738"/>
        </w:trPr>
        <w:tc>
          <w:tcPr>
            <w:tcW w:w="8730" w:type="dxa"/>
            <w:gridSpan w:val="2"/>
          </w:tcPr>
          <w:p w14:paraId="08A2E273" w14:textId="77777777" w:rsidR="005D579F" w:rsidRPr="005D579F" w:rsidRDefault="005D579F" w:rsidP="00264F8C">
            <w:pPr>
              <w:ind w:left="261"/>
              <w:jc w:val="both"/>
              <w:rPr>
                <w:rFonts w:ascii="Arial" w:eastAsia="Arial Unicode MS" w:hAnsi="Arial" w:cs="Arial"/>
                <w:b/>
                <w:sz w:val="24"/>
                <w:szCs w:val="24"/>
                <w:lang w:val="pt-BR"/>
              </w:rPr>
            </w:pPr>
            <w:r w:rsidRPr="005D579F">
              <w:rPr>
                <w:rFonts w:ascii="Arial" w:eastAsia="Arial Unicode MS" w:hAnsi="Arial" w:cs="Arial"/>
                <w:b/>
                <w:sz w:val="24"/>
                <w:szCs w:val="24"/>
                <w:lang w:val="pt-BR"/>
              </w:rPr>
              <w:t>ENDEREÇO: (EM CASO DE PESSOA JURÍDICA)</w:t>
            </w:r>
          </w:p>
          <w:p w14:paraId="6BD60B33" w14:textId="77777777" w:rsidR="005D579F" w:rsidRPr="005D579F" w:rsidRDefault="005D579F" w:rsidP="00264F8C">
            <w:pPr>
              <w:ind w:left="261"/>
              <w:jc w:val="both"/>
              <w:rPr>
                <w:rFonts w:ascii="Arial" w:eastAsia="Arial Unicode MS" w:hAnsi="Arial" w:cs="Arial"/>
                <w:b/>
                <w:sz w:val="24"/>
                <w:szCs w:val="24"/>
                <w:lang w:val="pt-BR"/>
              </w:rPr>
            </w:pPr>
          </w:p>
          <w:p w14:paraId="0D7890ED" w14:textId="77777777" w:rsidR="005D579F" w:rsidRPr="005D579F" w:rsidRDefault="005D579F" w:rsidP="00264F8C">
            <w:pPr>
              <w:ind w:left="261"/>
              <w:jc w:val="both"/>
              <w:rPr>
                <w:rFonts w:ascii="Arial" w:eastAsia="Arial Unicode MS" w:hAnsi="Arial" w:cs="Arial"/>
                <w:b/>
                <w:sz w:val="24"/>
                <w:szCs w:val="24"/>
                <w:lang w:val="pt-BR"/>
              </w:rPr>
            </w:pPr>
          </w:p>
        </w:tc>
      </w:tr>
      <w:tr w:rsidR="005D579F" w:rsidRPr="00040803" w14:paraId="361F439C" w14:textId="77777777" w:rsidTr="00264F8C">
        <w:trPr>
          <w:trHeight w:val="795"/>
        </w:trPr>
        <w:tc>
          <w:tcPr>
            <w:tcW w:w="8730" w:type="dxa"/>
            <w:gridSpan w:val="2"/>
          </w:tcPr>
          <w:p w14:paraId="2AE95725" w14:textId="77777777" w:rsidR="005D579F" w:rsidRPr="005D579F" w:rsidRDefault="005D579F" w:rsidP="00264F8C">
            <w:pPr>
              <w:ind w:left="261"/>
              <w:jc w:val="both"/>
              <w:rPr>
                <w:rFonts w:ascii="Arial" w:eastAsia="Arial Unicode MS" w:hAnsi="Arial" w:cs="Arial"/>
                <w:b/>
                <w:sz w:val="24"/>
                <w:szCs w:val="24"/>
                <w:lang w:val="pt-BR"/>
              </w:rPr>
            </w:pPr>
            <w:r w:rsidRPr="005D579F">
              <w:rPr>
                <w:rFonts w:ascii="Arial" w:eastAsia="Arial Unicode MS" w:hAnsi="Arial" w:cs="Arial"/>
                <w:b/>
                <w:sz w:val="24"/>
                <w:szCs w:val="24"/>
                <w:lang w:val="pt-BR"/>
              </w:rPr>
              <w:t>(EM CASO DE PESSOA JURÍDICA) RAZÃO SOCIAL:</w:t>
            </w:r>
          </w:p>
          <w:p w14:paraId="54C0E35B" w14:textId="77777777" w:rsidR="005D579F" w:rsidRPr="00040803" w:rsidRDefault="005D579F" w:rsidP="00264F8C">
            <w:pPr>
              <w:ind w:left="261"/>
              <w:jc w:val="both"/>
              <w:rPr>
                <w:rFonts w:ascii="Arial" w:eastAsia="Arial Unicode MS" w:hAnsi="Arial" w:cs="Arial"/>
                <w:b/>
                <w:sz w:val="24"/>
                <w:szCs w:val="24"/>
              </w:rPr>
            </w:pPr>
            <w:r w:rsidRPr="00040803">
              <w:rPr>
                <w:rFonts w:ascii="Arial" w:eastAsia="Arial Unicode MS" w:hAnsi="Arial" w:cs="Arial"/>
                <w:b/>
                <w:sz w:val="24"/>
                <w:szCs w:val="24"/>
              </w:rPr>
              <w:t>CNPJ:</w:t>
            </w:r>
          </w:p>
          <w:p w14:paraId="06DF0DC0" w14:textId="77777777" w:rsidR="005D579F" w:rsidRPr="00040803" w:rsidRDefault="005D579F" w:rsidP="00264F8C">
            <w:pPr>
              <w:ind w:left="261"/>
              <w:jc w:val="both"/>
              <w:rPr>
                <w:rFonts w:ascii="Arial" w:eastAsia="Arial Unicode MS" w:hAnsi="Arial" w:cs="Arial"/>
                <w:b/>
                <w:sz w:val="24"/>
                <w:szCs w:val="24"/>
              </w:rPr>
            </w:pPr>
          </w:p>
        </w:tc>
      </w:tr>
      <w:tr w:rsidR="005D579F" w:rsidRPr="005D579F" w14:paraId="677DC50B" w14:textId="77777777" w:rsidTr="00264F8C">
        <w:trPr>
          <w:trHeight w:val="1650"/>
        </w:trPr>
        <w:tc>
          <w:tcPr>
            <w:tcW w:w="8730" w:type="dxa"/>
            <w:gridSpan w:val="2"/>
          </w:tcPr>
          <w:p w14:paraId="68718EBD" w14:textId="77777777" w:rsidR="005D579F" w:rsidRPr="005D579F" w:rsidRDefault="005D579F" w:rsidP="00264F8C">
            <w:pPr>
              <w:ind w:left="261"/>
              <w:jc w:val="both"/>
              <w:rPr>
                <w:rFonts w:ascii="Arial" w:eastAsia="Arial Unicode MS" w:hAnsi="Arial" w:cs="Arial"/>
                <w:b/>
                <w:sz w:val="24"/>
                <w:szCs w:val="24"/>
                <w:lang w:val="pt-BR"/>
              </w:rPr>
            </w:pPr>
            <w:r w:rsidRPr="005D579F">
              <w:rPr>
                <w:rFonts w:ascii="Arial" w:eastAsia="Arial Unicode MS" w:hAnsi="Arial" w:cs="Arial"/>
                <w:b/>
                <w:sz w:val="24"/>
                <w:szCs w:val="24"/>
                <w:lang w:val="pt-BR"/>
              </w:rPr>
              <w:t>CONTRAPARTIDA: Descreva, com o máximo de detalhes, a atividade a ser desenvolvida, com formato (oficina, show, workshop), para quantas pessoas, qual estrutura será oferecida pelo bloco (instrumentos, equipamentos de som, material de apoio), pessoas de apoio (oficineiros, músicos), e outros detalhes que julgue importante</w:t>
            </w:r>
          </w:p>
        </w:tc>
      </w:tr>
      <w:tr w:rsidR="005D579F" w:rsidRPr="00040803" w14:paraId="5E5B994A" w14:textId="77777777" w:rsidTr="005D579F">
        <w:trPr>
          <w:trHeight w:val="885"/>
        </w:trPr>
        <w:tc>
          <w:tcPr>
            <w:tcW w:w="4230" w:type="dxa"/>
          </w:tcPr>
          <w:p w14:paraId="5EFD35C6" w14:textId="77777777" w:rsidR="005D579F" w:rsidRPr="00040803" w:rsidRDefault="005D579F" w:rsidP="00264F8C">
            <w:pPr>
              <w:ind w:left="261"/>
              <w:jc w:val="both"/>
              <w:rPr>
                <w:rFonts w:ascii="Arial" w:eastAsia="Arial Unicode MS" w:hAnsi="Arial" w:cs="Arial"/>
                <w:b/>
                <w:sz w:val="24"/>
                <w:szCs w:val="24"/>
              </w:rPr>
            </w:pPr>
            <w:r w:rsidRPr="00040803">
              <w:rPr>
                <w:rFonts w:ascii="Arial" w:eastAsia="Arial Unicode MS" w:hAnsi="Arial" w:cs="Arial"/>
                <w:b/>
                <w:sz w:val="24"/>
                <w:szCs w:val="24"/>
              </w:rPr>
              <w:t xml:space="preserve">E-mail </w:t>
            </w:r>
            <w:proofErr w:type="spellStart"/>
            <w:r w:rsidRPr="00040803">
              <w:rPr>
                <w:rFonts w:ascii="Arial" w:eastAsia="Arial Unicode MS" w:hAnsi="Arial" w:cs="Arial"/>
                <w:b/>
                <w:sz w:val="24"/>
                <w:szCs w:val="24"/>
              </w:rPr>
              <w:t>Responsável</w:t>
            </w:r>
            <w:proofErr w:type="spellEnd"/>
            <w:r w:rsidRPr="00040803">
              <w:rPr>
                <w:rFonts w:ascii="Arial" w:eastAsia="Arial Unicode MS" w:hAnsi="Arial" w:cs="Arial"/>
                <w:b/>
                <w:sz w:val="24"/>
                <w:szCs w:val="24"/>
              </w:rPr>
              <w:t>:</w:t>
            </w:r>
          </w:p>
          <w:p w14:paraId="3304D3A8" w14:textId="77777777" w:rsidR="005D579F" w:rsidRPr="00040803" w:rsidRDefault="005D579F" w:rsidP="00264F8C">
            <w:pPr>
              <w:ind w:left="261"/>
              <w:jc w:val="both"/>
              <w:rPr>
                <w:rFonts w:ascii="Arial" w:eastAsia="Arial Unicode MS" w:hAnsi="Arial" w:cs="Arial"/>
                <w:b/>
                <w:sz w:val="24"/>
                <w:szCs w:val="24"/>
              </w:rPr>
            </w:pPr>
          </w:p>
          <w:p w14:paraId="5B38AEFE" w14:textId="77777777" w:rsidR="005D579F" w:rsidRPr="00040803" w:rsidRDefault="005D579F" w:rsidP="00264F8C">
            <w:pPr>
              <w:ind w:left="261"/>
              <w:jc w:val="both"/>
              <w:rPr>
                <w:rFonts w:ascii="Arial" w:eastAsia="Arial Unicode MS" w:hAnsi="Arial" w:cs="Arial"/>
                <w:b/>
                <w:sz w:val="24"/>
                <w:szCs w:val="24"/>
              </w:rPr>
            </w:pPr>
          </w:p>
        </w:tc>
        <w:tc>
          <w:tcPr>
            <w:tcW w:w="4500" w:type="dxa"/>
          </w:tcPr>
          <w:p w14:paraId="289E33BF" w14:textId="77777777" w:rsidR="005D579F" w:rsidRPr="00040803" w:rsidRDefault="005D579F" w:rsidP="00264F8C">
            <w:pPr>
              <w:jc w:val="both"/>
              <w:rPr>
                <w:rFonts w:ascii="Arial" w:eastAsia="Arial Unicode MS" w:hAnsi="Arial" w:cs="Arial"/>
                <w:b/>
                <w:sz w:val="24"/>
                <w:szCs w:val="24"/>
              </w:rPr>
            </w:pPr>
            <w:proofErr w:type="spellStart"/>
            <w:r w:rsidRPr="00040803">
              <w:rPr>
                <w:rFonts w:ascii="Arial" w:eastAsia="Arial Unicode MS" w:hAnsi="Arial" w:cs="Arial"/>
                <w:b/>
                <w:sz w:val="24"/>
                <w:szCs w:val="24"/>
              </w:rPr>
              <w:t>Telefone</w:t>
            </w:r>
            <w:proofErr w:type="spellEnd"/>
            <w:r w:rsidRPr="00040803">
              <w:rPr>
                <w:rFonts w:ascii="Arial" w:eastAsia="Arial Unicode MS" w:hAnsi="Arial" w:cs="Arial"/>
                <w:b/>
                <w:sz w:val="24"/>
                <w:szCs w:val="24"/>
              </w:rPr>
              <w:t>:</w:t>
            </w:r>
          </w:p>
          <w:p w14:paraId="5833E853" w14:textId="77777777" w:rsidR="005D579F" w:rsidRPr="00040803" w:rsidRDefault="005D579F" w:rsidP="00264F8C">
            <w:pPr>
              <w:jc w:val="both"/>
              <w:rPr>
                <w:rFonts w:ascii="Arial" w:eastAsia="Arial Unicode MS" w:hAnsi="Arial" w:cs="Arial"/>
                <w:b/>
                <w:sz w:val="24"/>
                <w:szCs w:val="24"/>
              </w:rPr>
            </w:pPr>
          </w:p>
          <w:p w14:paraId="5A648BFF" w14:textId="77777777" w:rsidR="005D579F" w:rsidRPr="00040803" w:rsidRDefault="005D579F" w:rsidP="00264F8C">
            <w:pPr>
              <w:jc w:val="both"/>
              <w:rPr>
                <w:rFonts w:ascii="Arial" w:eastAsia="Arial Unicode MS" w:hAnsi="Arial" w:cs="Arial"/>
                <w:b/>
                <w:sz w:val="24"/>
                <w:szCs w:val="24"/>
              </w:rPr>
            </w:pPr>
          </w:p>
        </w:tc>
      </w:tr>
      <w:tr w:rsidR="005D579F" w:rsidRPr="00040803" w14:paraId="5FA9638B" w14:textId="77777777" w:rsidTr="005D579F">
        <w:trPr>
          <w:trHeight w:val="1185"/>
        </w:trPr>
        <w:tc>
          <w:tcPr>
            <w:tcW w:w="4230" w:type="dxa"/>
          </w:tcPr>
          <w:p w14:paraId="7B149C0C" w14:textId="77777777" w:rsidR="005D579F" w:rsidRPr="00040803" w:rsidRDefault="005D579F" w:rsidP="00264F8C">
            <w:pPr>
              <w:ind w:left="261"/>
              <w:jc w:val="both"/>
              <w:rPr>
                <w:rFonts w:ascii="Arial" w:eastAsia="Arial Unicode MS" w:hAnsi="Arial" w:cs="Arial"/>
                <w:b/>
                <w:sz w:val="24"/>
                <w:szCs w:val="24"/>
              </w:rPr>
            </w:pPr>
            <w:r w:rsidRPr="00040803">
              <w:rPr>
                <w:rFonts w:ascii="Arial" w:eastAsia="Arial Unicode MS" w:hAnsi="Arial" w:cs="Arial"/>
                <w:b/>
                <w:sz w:val="24"/>
                <w:szCs w:val="24"/>
              </w:rPr>
              <w:t xml:space="preserve">Data do </w:t>
            </w:r>
            <w:proofErr w:type="spellStart"/>
            <w:r w:rsidRPr="00040803">
              <w:rPr>
                <w:rFonts w:ascii="Arial" w:eastAsia="Arial Unicode MS" w:hAnsi="Arial" w:cs="Arial"/>
                <w:b/>
                <w:sz w:val="24"/>
                <w:szCs w:val="24"/>
              </w:rPr>
              <w:t>Desfile</w:t>
            </w:r>
            <w:proofErr w:type="spellEnd"/>
            <w:r w:rsidRPr="00040803">
              <w:rPr>
                <w:rFonts w:ascii="Arial" w:eastAsia="Arial Unicode MS" w:hAnsi="Arial" w:cs="Arial"/>
                <w:b/>
                <w:sz w:val="24"/>
                <w:szCs w:val="24"/>
              </w:rPr>
              <w:t>:</w:t>
            </w:r>
          </w:p>
        </w:tc>
        <w:tc>
          <w:tcPr>
            <w:tcW w:w="4500" w:type="dxa"/>
          </w:tcPr>
          <w:p w14:paraId="60B37557" w14:textId="77777777" w:rsidR="005D579F" w:rsidRPr="00040803" w:rsidRDefault="005D579F" w:rsidP="00264F8C">
            <w:pPr>
              <w:jc w:val="both"/>
              <w:rPr>
                <w:rFonts w:ascii="Arial" w:eastAsia="Arial Unicode MS" w:hAnsi="Arial" w:cs="Arial"/>
                <w:b/>
                <w:sz w:val="24"/>
                <w:szCs w:val="24"/>
              </w:rPr>
            </w:pPr>
            <w:proofErr w:type="spellStart"/>
            <w:r w:rsidRPr="00040803">
              <w:rPr>
                <w:rFonts w:ascii="Arial" w:eastAsia="Arial Unicode MS" w:hAnsi="Arial" w:cs="Arial"/>
                <w:b/>
                <w:sz w:val="24"/>
                <w:szCs w:val="24"/>
              </w:rPr>
              <w:t>Horário</w:t>
            </w:r>
            <w:proofErr w:type="spellEnd"/>
            <w:r w:rsidRPr="00040803">
              <w:rPr>
                <w:rFonts w:ascii="Arial" w:eastAsia="Arial Unicode MS" w:hAnsi="Arial" w:cs="Arial"/>
                <w:b/>
                <w:sz w:val="24"/>
                <w:szCs w:val="24"/>
              </w:rPr>
              <w:t xml:space="preserve"> de </w:t>
            </w:r>
            <w:proofErr w:type="spellStart"/>
            <w:r w:rsidRPr="00040803">
              <w:rPr>
                <w:rFonts w:ascii="Arial" w:eastAsia="Arial Unicode MS" w:hAnsi="Arial" w:cs="Arial"/>
                <w:b/>
                <w:sz w:val="24"/>
                <w:szCs w:val="24"/>
              </w:rPr>
              <w:t>Saída</w:t>
            </w:r>
            <w:proofErr w:type="spellEnd"/>
            <w:r w:rsidRPr="00040803">
              <w:rPr>
                <w:rFonts w:ascii="Arial" w:eastAsia="Arial Unicode MS" w:hAnsi="Arial" w:cs="Arial"/>
                <w:b/>
                <w:sz w:val="24"/>
                <w:szCs w:val="24"/>
              </w:rPr>
              <w:t>:</w:t>
            </w:r>
          </w:p>
        </w:tc>
      </w:tr>
    </w:tbl>
    <w:p w14:paraId="005CBCA4" w14:textId="77777777" w:rsidR="005D579F" w:rsidRPr="00040803" w:rsidRDefault="005D579F" w:rsidP="005D579F">
      <w:pPr>
        <w:jc w:val="both"/>
        <w:rPr>
          <w:rFonts w:ascii="Arial" w:eastAsia="Arial Unicode MS" w:hAnsi="Arial" w:cs="Arial"/>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0"/>
        <w:gridCol w:w="4718"/>
      </w:tblGrid>
      <w:tr w:rsidR="005D579F" w:rsidRPr="00040803" w14:paraId="61344B4C" w14:textId="77777777" w:rsidTr="00264F8C">
        <w:trPr>
          <w:trHeight w:val="450"/>
        </w:trPr>
        <w:tc>
          <w:tcPr>
            <w:tcW w:w="8768" w:type="dxa"/>
            <w:gridSpan w:val="2"/>
          </w:tcPr>
          <w:p w14:paraId="6A8AFA0B" w14:textId="77777777" w:rsidR="005D579F" w:rsidRPr="00040803" w:rsidRDefault="005D579F" w:rsidP="00264F8C">
            <w:pPr>
              <w:jc w:val="both"/>
              <w:rPr>
                <w:rFonts w:ascii="Arial" w:eastAsia="Arial Unicode MS" w:hAnsi="Arial" w:cs="Arial"/>
                <w:b/>
                <w:sz w:val="24"/>
                <w:szCs w:val="24"/>
              </w:rPr>
            </w:pPr>
            <w:r w:rsidRPr="00040803">
              <w:rPr>
                <w:rFonts w:ascii="Arial" w:eastAsia="Arial Unicode MS" w:hAnsi="Arial" w:cs="Arial"/>
                <w:b/>
                <w:sz w:val="24"/>
                <w:szCs w:val="24"/>
              </w:rPr>
              <w:lastRenderedPageBreak/>
              <w:t>INFORMAÇÕES SOBRE O BLOCO</w:t>
            </w:r>
          </w:p>
          <w:p w14:paraId="70A76756" w14:textId="77777777" w:rsidR="005D579F" w:rsidRPr="00040803" w:rsidRDefault="005D579F" w:rsidP="00264F8C">
            <w:pPr>
              <w:jc w:val="both"/>
              <w:rPr>
                <w:rFonts w:ascii="Arial" w:eastAsia="Arial Unicode MS" w:hAnsi="Arial" w:cs="Arial"/>
                <w:b/>
                <w:sz w:val="24"/>
                <w:szCs w:val="24"/>
              </w:rPr>
            </w:pPr>
          </w:p>
        </w:tc>
      </w:tr>
      <w:tr w:rsidR="005D579F" w:rsidRPr="00040803" w14:paraId="6F53CED8" w14:textId="77777777" w:rsidTr="00264F8C">
        <w:trPr>
          <w:trHeight w:val="363"/>
        </w:trPr>
        <w:tc>
          <w:tcPr>
            <w:tcW w:w="8768" w:type="dxa"/>
            <w:gridSpan w:val="2"/>
          </w:tcPr>
          <w:p w14:paraId="2E398298" w14:textId="77777777" w:rsidR="005D579F" w:rsidRPr="00040803" w:rsidRDefault="005D579F" w:rsidP="00264F8C">
            <w:pPr>
              <w:jc w:val="both"/>
              <w:rPr>
                <w:rFonts w:ascii="Arial" w:eastAsia="Arial Unicode MS" w:hAnsi="Arial" w:cs="Arial"/>
                <w:b/>
                <w:sz w:val="24"/>
                <w:szCs w:val="24"/>
              </w:rPr>
            </w:pPr>
            <w:r w:rsidRPr="00040803">
              <w:rPr>
                <w:rFonts w:ascii="Arial" w:eastAsia="Arial Unicode MS" w:hAnsi="Arial" w:cs="Arial"/>
                <w:b/>
                <w:sz w:val="24"/>
                <w:szCs w:val="24"/>
              </w:rPr>
              <w:t>HISTÓRICO</w:t>
            </w:r>
          </w:p>
        </w:tc>
      </w:tr>
      <w:tr w:rsidR="005D579F" w:rsidRPr="005D579F" w14:paraId="2BC1328D" w14:textId="77777777" w:rsidTr="00264F8C">
        <w:trPr>
          <w:trHeight w:val="1275"/>
        </w:trPr>
        <w:tc>
          <w:tcPr>
            <w:tcW w:w="8768" w:type="dxa"/>
            <w:gridSpan w:val="2"/>
          </w:tcPr>
          <w:p w14:paraId="7D331533" w14:textId="77777777" w:rsidR="005D579F" w:rsidRPr="005D579F" w:rsidRDefault="005D579F" w:rsidP="00264F8C">
            <w:pPr>
              <w:jc w:val="both"/>
              <w:rPr>
                <w:rFonts w:ascii="Arial" w:eastAsia="Arial Unicode MS" w:hAnsi="Arial" w:cs="Arial"/>
                <w:b/>
                <w:sz w:val="24"/>
                <w:szCs w:val="24"/>
                <w:lang w:val="pt-BR"/>
              </w:rPr>
            </w:pPr>
            <w:r w:rsidRPr="005D579F">
              <w:rPr>
                <w:rFonts w:ascii="Arial" w:eastAsia="Arial Unicode MS" w:hAnsi="Arial" w:cs="Arial"/>
                <w:sz w:val="24"/>
                <w:szCs w:val="24"/>
                <w:lang w:val="pt-BR"/>
              </w:rPr>
              <w:t>Apresentação do bloco. Relato sobre a criação do bloco, suas edições, como foi organizado, se conta com a participação popular para sua realização, quais foram as modificações na concepção do bloco, evoluções importantes a serem destacadas. De onde surgiu? Por que utiliza esse nome? Como a participação popular aconteceu no decorrer do tempo, tanto na organização como na participação do bloco? Existe algum trabalho realizado durante o ano como ensaios, shows, oficinas? Desenvolve algum Projeto Social? Se sim, qual? Qual o número de público em seus desfiles? O bloco participou do Carnaval Prudente de Morais nos últimos 4 (quatro) anos?</w:t>
            </w:r>
          </w:p>
        </w:tc>
      </w:tr>
      <w:tr w:rsidR="005D579F" w:rsidRPr="00040803" w14:paraId="0E84E63D" w14:textId="77777777" w:rsidTr="00264F8C">
        <w:trPr>
          <w:trHeight w:val="573"/>
        </w:trPr>
        <w:tc>
          <w:tcPr>
            <w:tcW w:w="8768" w:type="dxa"/>
            <w:gridSpan w:val="2"/>
          </w:tcPr>
          <w:p w14:paraId="482D578F" w14:textId="6C14ADF4" w:rsidR="005D579F" w:rsidRPr="00040803" w:rsidRDefault="005D579F" w:rsidP="005D579F">
            <w:pPr>
              <w:jc w:val="both"/>
              <w:rPr>
                <w:rFonts w:ascii="Arial" w:eastAsia="Arial Unicode MS" w:hAnsi="Arial" w:cs="Arial"/>
                <w:b/>
                <w:sz w:val="24"/>
                <w:szCs w:val="24"/>
              </w:rPr>
            </w:pPr>
            <w:r w:rsidRPr="00040803">
              <w:rPr>
                <w:rFonts w:ascii="Arial" w:eastAsia="Arial Unicode MS" w:hAnsi="Arial" w:cs="Arial"/>
                <w:sz w:val="24"/>
                <w:szCs w:val="24"/>
              </w:rPr>
              <w:t>PORTFÓLIO</w:t>
            </w:r>
          </w:p>
        </w:tc>
      </w:tr>
      <w:tr w:rsidR="005D579F" w:rsidRPr="005D579F" w14:paraId="51376E96" w14:textId="77777777" w:rsidTr="00264F8C">
        <w:trPr>
          <w:trHeight w:val="1920"/>
        </w:trPr>
        <w:tc>
          <w:tcPr>
            <w:tcW w:w="8768" w:type="dxa"/>
            <w:gridSpan w:val="2"/>
          </w:tcPr>
          <w:p w14:paraId="6C27E2DF" w14:textId="70626113" w:rsidR="005D579F" w:rsidRPr="005D579F" w:rsidRDefault="005D579F" w:rsidP="00264F8C">
            <w:pPr>
              <w:jc w:val="both"/>
              <w:rPr>
                <w:rFonts w:ascii="Arial" w:eastAsia="Arial Unicode MS" w:hAnsi="Arial" w:cs="Arial"/>
                <w:b/>
                <w:sz w:val="24"/>
                <w:szCs w:val="24"/>
                <w:lang w:val="pt-BR"/>
              </w:rPr>
            </w:pPr>
            <w:r w:rsidRPr="005D579F">
              <w:rPr>
                <w:rFonts w:ascii="Arial" w:eastAsia="Arial Unicode MS" w:hAnsi="Arial" w:cs="Arial"/>
                <w:sz w:val="24"/>
                <w:szCs w:val="24"/>
                <w:lang w:val="pt-BR"/>
              </w:rPr>
              <w:t>Espaço para apresentação de recortes de jornais, matérias retiradas da internet ou redes sociais, fotografias com referências históricas objetivas que identifiquem a data em que foram realizados, de forma a comprovar a realização de edições anteriores do bloco, bem como a participação do público. Este item do formulário se configura como comprovação documental das informações apresentadas no item anterior – Histórico.</w:t>
            </w:r>
          </w:p>
        </w:tc>
      </w:tr>
      <w:tr w:rsidR="005D579F" w:rsidRPr="00040803" w14:paraId="36EA9A55" w14:textId="77777777" w:rsidTr="00264F8C">
        <w:trPr>
          <w:trHeight w:val="549"/>
        </w:trPr>
        <w:tc>
          <w:tcPr>
            <w:tcW w:w="8768" w:type="dxa"/>
            <w:gridSpan w:val="2"/>
          </w:tcPr>
          <w:p w14:paraId="77C0B4F2" w14:textId="77777777" w:rsidR="005D579F" w:rsidRPr="00040803" w:rsidRDefault="005D579F" w:rsidP="00264F8C">
            <w:pPr>
              <w:jc w:val="both"/>
              <w:rPr>
                <w:rFonts w:ascii="Arial" w:eastAsia="Arial Unicode MS" w:hAnsi="Arial" w:cs="Arial"/>
                <w:sz w:val="24"/>
                <w:szCs w:val="24"/>
              </w:rPr>
            </w:pPr>
            <w:r w:rsidRPr="00040803">
              <w:rPr>
                <w:rFonts w:ascii="Arial" w:eastAsia="Arial Unicode MS" w:hAnsi="Arial" w:cs="Arial"/>
                <w:sz w:val="24"/>
                <w:szCs w:val="24"/>
              </w:rPr>
              <w:t>PROPOSTA</w:t>
            </w:r>
          </w:p>
        </w:tc>
      </w:tr>
      <w:tr w:rsidR="005D579F" w:rsidRPr="005D579F" w14:paraId="01FD2594" w14:textId="77777777" w:rsidTr="00264F8C">
        <w:trPr>
          <w:trHeight w:val="1725"/>
        </w:trPr>
        <w:tc>
          <w:tcPr>
            <w:tcW w:w="8768" w:type="dxa"/>
            <w:gridSpan w:val="2"/>
          </w:tcPr>
          <w:p w14:paraId="4440B8C5" w14:textId="5DAA5F3E" w:rsidR="005D579F" w:rsidRPr="005D579F" w:rsidRDefault="005D579F" w:rsidP="00264F8C">
            <w:pPr>
              <w:jc w:val="both"/>
              <w:rPr>
                <w:rFonts w:ascii="Arial" w:eastAsia="Arial Unicode MS" w:hAnsi="Arial" w:cs="Arial"/>
                <w:b/>
                <w:sz w:val="24"/>
                <w:szCs w:val="24"/>
                <w:lang w:val="pt-BR"/>
              </w:rPr>
            </w:pPr>
            <w:r w:rsidRPr="005D579F">
              <w:rPr>
                <w:rFonts w:ascii="Arial" w:eastAsia="Arial Unicode MS" w:hAnsi="Arial" w:cs="Arial"/>
                <w:sz w:val="24"/>
                <w:szCs w:val="24"/>
                <w:lang w:val="pt-BR"/>
              </w:rPr>
              <w:t xml:space="preserve">Deve conter o conceito que envolve a realização do desfile do bloco para o ano de 2025, os locais e horários de concentração, dispersão e percurso, estrutura que pretende utilizar inclusive IDENTIFICANDO E COMPROVANDO OS ITENS QUE CONSTAM DOS CRITÉRIOS PARA PONTUAÇÃO, NAQUILO QUE COUBER. </w:t>
            </w:r>
          </w:p>
        </w:tc>
      </w:tr>
      <w:tr w:rsidR="005D579F" w:rsidRPr="00040803" w14:paraId="298768FD" w14:textId="77777777" w:rsidTr="00264F8C">
        <w:trPr>
          <w:trHeight w:val="480"/>
        </w:trPr>
        <w:tc>
          <w:tcPr>
            <w:tcW w:w="4050" w:type="dxa"/>
          </w:tcPr>
          <w:p w14:paraId="6797413B" w14:textId="77777777" w:rsidR="005D579F" w:rsidRPr="00040803" w:rsidRDefault="005D579F" w:rsidP="00264F8C">
            <w:pPr>
              <w:jc w:val="both"/>
              <w:rPr>
                <w:rFonts w:ascii="Arial" w:eastAsia="Arial Unicode MS" w:hAnsi="Arial" w:cs="Arial"/>
                <w:b/>
                <w:sz w:val="24"/>
                <w:szCs w:val="24"/>
              </w:rPr>
            </w:pPr>
            <w:r w:rsidRPr="00040803">
              <w:rPr>
                <w:rFonts w:ascii="Arial" w:eastAsia="Arial Unicode MS" w:hAnsi="Arial" w:cs="Arial"/>
                <w:b/>
                <w:sz w:val="24"/>
                <w:szCs w:val="24"/>
              </w:rPr>
              <w:t>LOCAL E DATA:</w:t>
            </w:r>
          </w:p>
          <w:p w14:paraId="30AE638E" w14:textId="77777777" w:rsidR="005D579F" w:rsidRPr="00040803" w:rsidRDefault="005D579F" w:rsidP="00264F8C">
            <w:pPr>
              <w:jc w:val="both"/>
              <w:rPr>
                <w:rFonts w:ascii="Arial" w:eastAsia="Arial Unicode MS" w:hAnsi="Arial" w:cs="Arial"/>
                <w:sz w:val="24"/>
                <w:szCs w:val="24"/>
              </w:rPr>
            </w:pPr>
          </w:p>
        </w:tc>
        <w:tc>
          <w:tcPr>
            <w:tcW w:w="4718" w:type="dxa"/>
          </w:tcPr>
          <w:p w14:paraId="2D2E1761" w14:textId="77777777" w:rsidR="005D579F" w:rsidRPr="00040803" w:rsidRDefault="005D579F" w:rsidP="00264F8C">
            <w:pPr>
              <w:jc w:val="both"/>
              <w:rPr>
                <w:rFonts w:ascii="Arial" w:eastAsia="Arial Unicode MS" w:hAnsi="Arial" w:cs="Arial"/>
                <w:b/>
                <w:sz w:val="24"/>
                <w:szCs w:val="24"/>
              </w:rPr>
            </w:pPr>
            <w:r w:rsidRPr="00040803">
              <w:rPr>
                <w:rFonts w:ascii="Arial" w:eastAsia="Arial Unicode MS" w:hAnsi="Arial" w:cs="Arial"/>
                <w:b/>
                <w:sz w:val="24"/>
                <w:szCs w:val="24"/>
              </w:rPr>
              <w:t>NOME DO PROPONENTE:</w:t>
            </w:r>
          </w:p>
          <w:p w14:paraId="5C43A114" w14:textId="77777777" w:rsidR="005D579F" w:rsidRPr="00040803" w:rsidRDefault="005D579F" w:rsidP="00264F8C">
            <w:pPr>
              <w:jc w:val="both"/>
              <w:rPr>
                <w:rFonts w:ascii="Arial" w:eastAsia="Arial Unicode MS" w:hAnsi="Arial" w:cs="Arial"/>
                <w:sz w:val="24"/>
                <w:szCs w:val="24"/>
              </w:rPr>
            </w:pPr>
          </w:p>
        </w:tc>
      </w:tr>
    </w:tbl>
    <w:p w14:paraId="58E65C6C" w14:textId="228118C0" w:rsidR="005D579F" w:rsidRDefault="005D579F" w:rsidP="005D579F">
      <w:pPr>
        <w:jc w:val="both"/>
        <w:rPr>
          <w:rFonts w:ascii="Arial" w:eastAsia="Arial Unicode MS" w:hAnsi="Arial" w:cs="Arial"/>
          <w:b/>
          <w:sz w:val="24"/>
          <w:szCs w:val="24"/>
        </w:rPr>
      </w:pPr>
    </w:p>
    <w:p w14:paraId="4D9F3C2A" w14:textId="77777777" w:rsidR="005D579F" w:rsidRPr="00040803" w:rsidRDefault="005D579F" w:rsidP="005D579F">
      <w:pPr>
        <w:jc w:val="both"/>
        <w:rPr>
          <w:rFonts w:ascii="Arial" w:eastAsia="Arial Unicode MS" w:hAnsi="Arial" w:cs="Arial"/>
          <w:b/>
          <w:sz w:val="24"/>
          <w:szCs w:val="24"/>
        </w:rPr>
      </w:pPr>
    </w:p>
    <w:p w14:paraId="187487CF" w14:textId="77777777" w:rsidR="005D579F" w:rsidRPr="00040803" w:rsidRDefault="005D579F" w:rsidP="005D579F">
      <w:pPr>
        <w:jc w:val="both"/>
        <w:rPr>
          <w:rFonts w:ascii="Arial" w:eastAsia="Arial Unicode MS" w:hAnsi="Arial" w:cs="Arial"/>
          <w:b/>
          <w:sz w:val="24"/>
          <w:szCs w:val="24"/>
        </w:rPr>
      </w:pPr>
      <w:r w:rsidRPr="00040803">
        <w:rPr>
          <w:rFonts w:ascii="Arial" w:eastAsia="Arial Unicode MS" w:hAnsi="Arial" w:cs="Arial"/>
          <w:b/>
          <w:sz w:val="24"/>
          <w:szCs w:val="24"/>
        </w:rPr>
        <w:t xml:space="preserve">                          ______________________________________________</w:t>
      </w:r>
    </w:p>
    <w:p w14:paraId="6CA3E875" w14:textId="77777777" w:rsidR="005D579F" w:rsidRPr="00040803" w:rsidRDefault="005D579F" w:rsidP="005D579F">
      <w:pPr>
        <w:jc w:val="center"/>
        <w:rPr>
          <w:rFonts w:ascii="Arial" w:eastAsia="Arial Unicode MS" w:hAnsi="Arial" w:cs="Arial"/>
          <w:b/>
          <w:sz w:val="24"/>
          <w:szCs w:val="24"/>
        </w:rPr>
      </w:pPr>
      <w:r w:rsidRPr="00040803">
        <w:rPr>
          <w:rFonts w:ascii="Arial" w:eastAsia="Arial Unicode MS" w:hAnsi="Arial" w:cs="Arial"/>
          <w:b/>
          <w:sz w:val="24"/>
          <w:szCs w:val="24"/>
        </w:rPr>
        <w:t>ASSINATURA DO PROPONENTE</w:t>
      </w:r>
    </w:p>
    <w:p w14:paraId="461EC479" w14:textId="77777777" w:rsidR="005D579F" w:rsidRDefault="005D579F" w:rsidP="005D579F">
      <w:pPr>
        <w:jc w:val="center"/>
        <w:rPr>
          <w:rFonts w:ascii="Arial" w:eastAsia="Arial Unicode MS" w:hAnsi="Arial" w:cs="Arial"/>
          <w:b/>
        </w:rPr>
      </w:pPr>
      <w:r w:rsidRPr="00040803">
        <w:rPr>
          <w:rFonts w:ascii="Arial" w:eastAsia="Arial Unicode MS" w:hAnsi="Arial" w:cs="Arial"/>
          <w:b/>
          <w:sz w:val="24"/>
          <w:szCs w:val="24"/>
        </w:rPr>
        <w:lastRenderedPageBreak/>
        <w:t>ANEXO II</w:t>
      </w:r>
    </w:p>
    <w:p w14:paraId="25643B56" w14:textId="77777777" w:rsidR="005D579F" w:rsidRPr="00DA0911" w:rsidRDefault="005D579F" w:rsidP="005D579F">
      <w:pPr>
        <w:pStyle w:val="Ttulo1"/>
        <w:jc w:val="center"/>
        <w:rPr>
          <w:rFonts w:ascii="Arial" w:hAnsi="Arial" w:cs="Arial"/>
          <w:color w:val="auto"/>
          <w:sz w:val="24"/>
          <w:szCs w:val="24"/>
          <w:lang w:val="pt-BR"/>
        </w:rPr>
      </w:pPr>
      <w:r w:rsidRPr="00DA0911">
        <w:rPr>
          <w:rFonts w:ascii="Arial" w:hAnsi="Arial" w:cs="Arial"/>
          <w:color w:val="auto"/>
          <w:sz w:val="24"/>
          <w:szCs w:val="24"/>
          <w:lang w:val="pt-BR"/>
        </w:rPr>
        <w:t>FORMULÁRIO DE PRESTAÇÃO DE CONTAS</w:t>
      </w:r>
    </w:p>
    <w:p w14:paraId="114522DE" w14:textId="77777777" w:rsidR="005D579F" w:rsidRPr="00DA0911" w:rsidRDefault="005D579F" w:rsidP="005D579F">
      <w:pPr>
        <w:rPr>
          <w:rFonts w:ascii="Arial" w:hAnsi="Arial" w:cs="Arial"/>
          <w:sz w:val="24"/>
          <w:szCs w:val="24"/>
          <w:lang w:val="pt-BR"/>
        </w:rPr>
      </w:pPr>
    </w:p>
    <w:p w14:paraId="24576336" w14:textId="77777777" w:rsidR="005D579F" w:rsidRDefault="005D579F" w:rsidP="005D579F">
      <w:pPr>
        <w:spacing w:line="480" w:lineRule="auto"/>
        <w:rPr>
          <w:rFonts w:ascii="Arial" w:hAnsi="Arial" w:cs="Arial"/>
        </w:rPr>
      </w:pPr>
      <w:r w:rsidRPr="00DA0911">
        <w:rPr>
          <w:rFonts w:ascii="Arial" w:hAnsi="Arial" w:cs="Arial"/>
          <w:sz w:val="24"/>
          <w:szCs w:val="24"/>
          <w:lang w:val="pt-BR"/>
        </w:rPr>
        <w:t>Bloco: _________________________________________________________</w:t>
      </w:r>
    </w:p>
    <w:p w14:paraId="4785C9CF" w14:textId="77777777" w:rsidR="005D579F" w:rsidRDefault="005D579F" w:rsidP="005D579F">
      <w:pPr>
        <w:spacing w:line="480" w:lineRule="auto"/>
        <w:rPr>
          <w:rFonts w:ascii="Arial" w:hAnsi="Arial" w:cs="Arial"/>
        </w:rPr>
      </w:pPr>
      <w:r w:rsidRPr="00DA0911">
        <w:rPr>
          <w:rFonts w:ascii="Arial" w:hAnsi="Arial" w:cs="Arial"/>
          <w:sz w:val="24"/>
          <w:szCs w:val="24"/>
          <w:lang w:val="pt-BR"/>
        </w:rPr>
        <w:t>Responsável: ___________________________________</w:t>
      </w:r>
      <w:r>
        <w:rPr>
          <w:rFonts w:ascii="Arial" w:hAnsi="Arial" w:cs="Arial"/>
        </w:rPr>
        <w:t>________________</w:t>
      </w:r>
    </w:p>
    <w:p w14:paraId="729BF711" w14:textId="77777777" w:rsidR="005D579F" w:rsidRPr="00DA0911" w:rsidRDefault="005D579F" w:rsidP="005D579F">
      <w:pPr>
        <w:spacing w:line="480" w:lineRule="auto"/>
        <w:rPr>
          <w:rFonts w:ascii="Arial" w:hAnsi="Arial" w:cs="Arial"/>
          <w:sz w:val="24"/>
          <w:szCs w:val="24"/>
          <w:lang w:val="pt-BR"/>
        </w:rPr>
      </w:pPr>
      <w:r w:rsidRPr="00DA0911">
        <w:rPr>
          <w:rFonts w:ascii="Arial" w:hAnsi="Arial" w:cs="Arial"/>
          <w:sz w:val="24"/>
          <w:szCs w:val="24"/>
          <w:lang w:val="pt-BR"/>
        </w:rPr>
        <w:t>Contato: _______________________________________________________</w:t>
      </w:r>
    </w:p>
    <w:p w14:paraId="64624474" w14:textId="77777777" w:rsidR="005D579F" w:rsidRPr="00DA0911" w:rsidRDefault="005D579F" w:rsidP="005D579F">
      <w:pPr>
        <w:spacing w:line="480" w:lineRule="auto"/>
        <w:rPr>
          <w:rFonts w:ascii="Arial" w:hAnsi="Arial" w:cs="Arial"/>
          <w:sz w:val="24"/>
          <w:szCs w:val="24"/>
          <w:lang w:val="pt-BR"/>
        </w:rPr>
      </w:pPr>
      <w:r w:rsidRPr="00DA0911">
        <w:rPr>
          <w:rFonts w:ascii="Arial" w:hAnsi="Arial" w:cs="Arial"/>
          <w:sz w:val="24"/>
          <w:szCs w:val="24"/>
          <w:lang w:val="pt-BR"/>
        </w:rPr>
        <w:t>Valor Recebido (R$): ___________________________</w:t>
      </w:r>
    </w:p>
    <w:p w14:paraId="28E90AF5" w14:textId="77777777" w:rsidR="005D579F" w:rsidRPr="00DA0911" w:rsidRDefault="005D579F" w:rsidP="005D579F">
      <w:pPr>
        <w:spacing w:line="480" w:lineRule="auto"/>
        <w:rPr>
          <w:rFonts w:ascii="Arial" w:hAnsi="Arial" w:cs="Arial"/>
          <w:sz w:val="24"/>
          <w:szCs w:val="24"/>
          <w:lang w:val="pt-BR"/>
        </w:rPr>
      </w:pPr>
      <w:r w:rsidRPr="00DA0911">
        <w:rPr>
          <w:rFonts w:ascii="Arial" w:hAnsi="Arial" w:cs="Arial"/>
          <w:sz w:val="24"/>
          <w:szCs w:val="24"/>
          <w:lang w:val="pt-BR"/>
        </w:rPr>
        <w:t>Data de Envio: ____/____/______</w:t>
      </w:r>
    </w:p>
    <w:p w14:paraId="0F56134D" w14:textId="77777777" w:rsidR="005D579F" w:rsidRPr="00DA0911" w:rsidRDefault="005D579F" w:rsidP="005D579F">
      <w:pPr>
        <w:pStyle w:val="Ttulo2"/>
        <w:rPr>
          <w:rFonts w:ascii="Arial" w:hAnsi="Arial" w:cs="Arial"/>
          <w:color w:val="auto"/>
          <w:sz w:val="24"/>
          <w:szCs w:val="24"/>
          <w:lang w:val="pt-BR"/>
        </w:rPr>
      </w:pPr>
      <w:r w:rsidRPr="00DA0911">
        <w:rPr>
          <w:rFonts w:ascii="Arial" w:hAnsi="Arial" w:cs="Arial"/>
          <w:color w:val="auto"/>
          <w:sz w:val="24"/>
          <w:szCs w:val="24"/>
          <w:lang w:val="pt-BR"/>
        </w:rPr>
        <w:t>1. Descrição das Despesas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728"/>
        <w:gridCol w:w="1728"/>
        <w:gridCol w:w="1728"/>
        <w:gridCol w:w="2552"/>
      </w:tblGrid>
      <w:tr w:rsidR="005D579F" w:rsidRPr="00DA0911" w14:paraId="55A57E63" w14:textId="77777777" w:rsidTr="00264F8C">
        <w:tc>
          <w:tcPr>
            <w:tcW w:w="1728" w:type="dxa"/>
          </w:tcPr>
          <w:p w14:paraId="742F3095" w14:textId="77777777" w:rsidR="005D579F" w:rsidRPr="00DA0911" w:rsidRDefault="005D579F" w:rsidP="00264F8C">
            <w:pPr>
              <w:rPr>
                <w:rFonts w:ascii="Arial" w:hAnsi="Arial" w:cs="Arial"/>
                <w:sz w:val="24"/>
                <w:szCs w:val="24"/>
              </w:rPr>
            </w:pPr>
            <w:r w:rsidRPr="00DA0911">
              <w:rPr>
                <w:rFonts w:ascii="Arial" w:hAnsi="Arial" w:cs="Arial"/>
                <w:sz w:val="24"/>
                <w:szCs w:val="24"/>
              </w:rPr>
              <w:t>Data</w:t>
            </w:r>
          </w:p>
        </w:tc>
        <w:tc>
          <w:tcPr>
            <w:tcW w:w="1728" w:type="dxa"/>
          </w:tcPr>
          <w:p w14:paraId="5167CC7F" w14:textId="77777777" w:rsidR="005D579F" w:rsidRPr="00DA0911" w:rsidRDefault="005D579F" w:rsidP="00264F8C">
            <w:pPr>
              <w:rPr>
                <w:rFonts w:ascii="Arial" w:hAnsi="Arial" w:cs="Arial"/>
                <w:sz w:val="24"/>
                <w:szCs w:val="24"/>
              </w:rPr>
            </w:pPr>
            <w:proofErr w:type="spellStart"/>
            <w:r w:rsidRPr="00DA0911">
              <w:rPr>
                <w:rFonts w:ascii="Arial" w:hAnsi="Arial" w:cs="Arial"/>
                <w:sz w:val="24"/>
                <w:szCs w:val="24"/>
              </w:rPr>
              <w:t>Descrição</w:t>
            </w:r>
            <w:proofErr w:type="spellEnd"/>
            <w:r w:rsidRPr="00DA0911">
              <w:rPr>
                <w:rFonts w:ascii="Arial" w:hAnsi="Arial" w:cs="Arial"/>
                <w:sz w:val="24"/>
                <w:szCs w:val="24"/>
              </w:rPr>
              <w:t xml:space="preserve"> da </w:t>
            </w:r>
            <w:proofErr w:type="spellStart"/>
            <w:r w:rsidRPr="00DA0911">
              <w:rPr>
                <w:rFonts w:ascii="Arial" w:hAnsi="Arial" w:cs="Arial"/>
                <w:sz w:val="24"/>
                <w:szCs w:val="24"/>
              </w:rPr>
              <w:t>Despesa</w:t>
            </w:r>
            <w:proofErr w:type="spellEnd"/>
          </w:p>
        </w:tc>
        <w:tc>
          <w:tcPr>
            <w:tcW w:w="1728" w:type="dxa"/>
          </w:tcPr>
          <w:p w14:paraId="161D1475" w14:textId="77777777" w:rsidR="005D579F" w:rsidRPr="00DA0911" w:rsidRDefault="005D579F" w:rsidP="00264F8C">
            <w:pPr>
              <w:rPr>
                <w:rFonts w:ascii="Arial" w:hAnsi="Arial" w:cs="Arial"/>
                <w:sz w:val="24"/>
                <w:szCs w:val="24"/>
              </w:rPr>
            </w:pPr>
            <w:proofErr w:type="spellStart"/>
            <w:r w:rsidRPr="00DA0911">
              <w:rPr>
                <w:rFonts w:ascii="Arial" w:hAnsi="Arial" w:cs="Arial"/>
                <w:sz w:val="24"/>
                <w:szCs w:val="24"/>
              </w:rPr>
              <w:t>Fornecedor</w:t>
            </w:r>
            <w:proofErr w:type="spellEnd"/>
          </w:p>
        </w:tc>
        <w:tc>
          <w:tcPr>
            <w:tcW w:w="1728" w:type="dxa"/>
          </w:tcPr>
          <w:p w14:paraId="74A68AB1" w14:textId="77777777" w:rsidR="005D579F" w:rsidRPr="00DA0911" w:rsidRDefault="005D579F" w:rsidP="00264F8C">
            <w:pPr>
              <w:rPr>
                <w:rFonts w:ascii="Arial" w:hAnsi="Arial" w:cs="Arial"/>
                <w:sz w:val="24"/>
                <w:szCs w:val="24"/>
              </w:rPr>
            </w:pPr>
            <w:r w:rsidRPr="00DA0911">
              <w:rPr>
                <w:rFonts w:ascii="Arial" w:hAnsi="Arial" w:cs="Arial"/>
                <w:sz w:val="24"/>
                <w:szCs w:val="24"/>
              </w:rPr>
              <w:t>Valor (R$)</w:t>
            </w:r>
          </w:p>
        </w:tc>
        <w:tc>
          <w:tcPr>
            <w:tcW w:w="2552" w:type="dxa"/>
          </w:tcPr>
          <w:p w14:paraId="34239F5D"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Nº do </w:t>
            </w:r>
            <w:proofErr w:type="spellStart"/>
            <w:r w:rsidRPr="00DA0911">
              <w:rPr>
                <w:rFonts w:ascii="Arial" w:hAnsi="Arial" w:cs="Arial"/>
                <w:sz w:val="24"/>
                <w:szCs w:val="24"/>
              </w:rPr>
              <w:t>Documento</w:t>
            </w:r>
            <w:proofErr w:type="spellEnd"/>
            <w:r w:rsidRPr="00DA0911">
              <w:rPr>
                <w:rFonts w:ascii="Arial" w:hAnsi="Arial" w:cs="Arial"/>
                <w:sz w:val="24"/>
                <w:szCs w:val="24"/>
              </w:rPr>
              <w:t xml:space="preserve"> Fiscal</w:t>
            </w:r>
          </w:p>
        </w:tc>
      </w:tr>
      <w:tr w:rsidR="005D579F" w:rsidRPr="00DA0911" w14:paraId="42B0F2BD" w14:textId="77777777" w:rsidTr="00264F8C">
        <w:tc>
          <w:tcPr>
            <w:tcW w:w="1728" w:type="dxa"/>
          </w:tcPr>
          <w:p w14:paraId="48EE805E" w14:textId="77777777" w:rsidR="005D579F" w:rsidRPr="00DA0911" w:rsidRDefault="005D579F" w:rsidP="00264F8C">
            <w:pPr>
              <w:rPr>
                <w:rFonts w:ascii="Arial" w:hAnsi="Arial" w:cs="Arial"/>
                <w:sz w:val="24"/>
                <w:szCs w:val="24"/>
              </w:rPr>
            </w:pPr>
            <w:r w:rsidRPr="00DA0911">
              <w:rPr>
                <w:rFonts w:ascii="Arial" w:hAnsi="Arial" w:cs="Arial"/>
                <w:sz w:val="24"/>
                <w:szCs w:val="24"/>
              </w:rPr>
              <w:t>____/____/____</w:t>
            </w:r>
          </w:p>
        </w:tc>
        <w:tc>
          <w:tcPr>
            <w:tcW w:w="1728" w:type="dxa"/>
          </w:tcPr>
          <w:p w14:paraId="00BF7F47"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4D827433"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20B0A538"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2552" w:type="dxa"/>
          </w:tcPr>
          <w:p w14:paraId="33BF085F"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r>
      <w:tr w:rsidR="005D579F" w:rsidRPr="00DA0911" w14:paraId="54F6A718" w14:textId="77777777" w:rsidTr="00264F8C">
        <w:tc>
          <w:tcPr>
            <w:tcW w:w="1728" w:type="dxa"/>
          </w:tcPr>
          <w:p w14:paraId="195D086A" w14:textId="77777777" w:rsidR="005D579F" w:rsidRPr="00DA0911" w:rsidRDefault="005D579F" w:rsidP="00264F8C">
            <w:pPr>
              <w:rPr>
                <w:rFonts w:ascii="Arial" w:hAnsi="Arial" w:cs="Arial"/>
                <w:sz w:val="24"/>
                <w:szCs w:val="24"/>
              </w:rPr>
            </w:pPr>
            <w:r w:rsidRPr="00DA0911">
              <w:rPr>
                <w:rFonts w:ascii="Arial" w:hAnsi="Arial" w:cs="Arial"/>
                <w:sz w:val="24"/>
                <w:szCs w:val="24"/>
              </w:rPr>
              <w:t>____/____/____</w:t>
            </w:r>
          </w:p>
        </w:tc>
        <w:tc>
          <w:tcPr>
            <w:tcW w:w="1728" w:type="dxa"/>
          </w:tcPr>
          <w:p w14:paraId="2118967D"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4751F3EE"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2E07C5FB"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2552" w:type="dxa"/>
          </w:tcPr>
          <w:p w14:paraId="7B4303D3"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r>
      <w:tr w:rsidR="005D579F" w:rsidRPr="00DA0911" w14:paraId="44486204" w14:textId="77777777" w:rsidTr="00264F8C">
        <w:tc>
          <w:tcPr>
            <w:tcW w:w="1728" w:type="dxa"/>
          </w:tcPr>
          <w:p w14:paraId="15751DDC" w14:textId="77777777" w:rsidR="005D579F" w:rsidRPr="00DA0911" w:rsidRDefault="005D579F" w:rsidP="00264F8C">
            <w:pPr>
              <w:rPr>
                <w:rFonts w:ascii="Arial" w:hAnsi="Arial" w:cs="Arial"/>
                <w:sz w:val="24"/>
                <w:szCs w:val="24"/>
              </w:rPr>
            </w:pPr>
            <w:r w:rsidRPr="00DA0911">
              <w:rPr>
                <w:rFonts w:ascii="Arial" w:hAnsi="Arial" w:cs="Arial"/>
                <w:sz w:val="24"/>
                <w:szCs w:val="24"/>
              </w:rPr>
              <w:t>____/____/____</w:t>
            </w:r>
          </w:p>
        </w:tc>
        <w:tc>
          <w:tcPr>
            <w:tcW w:w="1728" w:type="dxa"/>
          </w:tcPr>
          <w:p w14:paraId="4907481B"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3765FCB7"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5E9CC834"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2552" w:type="dxa"/>
          </w:tcPr>
          <w:p w14:paraId="3FB956EC"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r>
      <w:tr w:rsidR="005D579F" w:rsidRPr="00DA0911" w14:paraId="73A50B49" w14:textId="77777777" w:rsidTr="00264F8C">
        <w:tc>
          <w:tcPr>
            <w:tcW w:w="1728" w:type="dxa"/>
          </w:tcPr>
          <w:p w14:paraId="27E51BD4" w14:textId="77777777" w:rsidR="005D579F" w:rsidRPr="00DA0911" w:rsidRDefault="005D579F" w:rsidP="00264F8C">
            <w:pPr>
              <w:rPr>
                <w:rFonts w:ascii="Arial" w:hAnsi="Arial" w:cs="Arial"/>
                <w:sz w:val="24"/>
                <w:szCs w:val="24"/>
              </w:rPr>
            </w:pPr>
            <w:r w:rsidRPr="00DA0911">
              <w:rPr>
                <w:rFonts w:ascii="Arial" w:hAnsi="Arial" w:cs="Arial"/>
                <w:sz w:val="24"/>
                <w:szCs w:val="24"/>
              </w:rPr>
              <w:t>____/____/____</w:t>
            </w:r>
          </w:p>
        </w:tc>
        <w:tc>
          <w:tcPr>
            <w:tcW w:w="1728" w:type="dxa"/>
          </w:tcPr>
          <w:p w14:paraId="1B696ED5"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36CD9A8D"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08AEDD68"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2552" w:type="dxa"/>
          </w:tcPr>
          <w:p w14:paraId="37708B84"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r>
      <w:tr w:rsidR="005D579F" w:rsidRPr="00DA0911" w14:paraId="796F76FA" w14:textId="77777777" w:rsidTr="00264F8C">
        <w:tc>
          <w:tcPr>
            <w:tcW w:w="1728" w:type="dxa"/>
          </w:tcPr>
          <w:p w14:paraId="1DAEE289" w14:textId="77777777" w:rsidR="005D579F" w:rsidRPr="00DA0911" w:rsidRDefault="005D579F" w:rsidP="00264F8C">
            <w:pPr>
              <w:rPr>
                <w:rFonts w:ascii="Arial" w:hAnsi="Arial" w:cs="Arial"/>
                <w:sz w:val="24"/>
                <w:szCs w:val="24"/>
              </w:rPr>
            </w:pPr>
            <w:r w:rsidRPr="00DA0911">
              <w:rPr>
                <w:rFonts w:ascii="Arial" w:hAnsi="Arial" w:cs="Arial"/>
                <w:sz w:val="24"/>
                <w:szCs w:val="24"/>
              </w:rPr>
              <w:t>____/____/____</w:t>
            </w:r>
          </w:p>
        </w:tc>
        <w:tc>
          <w:tcPr>
            <w:tcW w:w="1728" w:type="dxa"/>
          </w:tcPr>
          <w:p w14:paraId="593574B7"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72CB6D3D"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1728" w:type="dxa"/>
          </w:tcPr>
          <w:p w14:paraId="012AB86C"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c>
          <w:tcPr>
            <w:tcW w:w="2552" w:type="dxa"/>
          </w:tcPr>
          <w:p w14:paraId="5EF1B311" w14:textId="77777777" w:rsidR="005D579F" w:rsidRPr="00DA0911" w:rsidRDefault="005D579F" w:rsidP="00264F8C">
            <w:pPr>
              <w:rPr>
                <w:rFonts w:ascii="Arial" w:hAnsi="Arial" w:cs="Arial"/>
                <w:sz w:val="24"/>
                <w:szCs w:val="24"/>
              </w:rPr>
            </w:pPr>
            <w:r w:rsidRPr="00DA0911">
              <w:rPr>
                <w:rFonts w:ascii="Arial" w:hAnsi="Arial" w:cs="Arial"/>
                <w:sz w:val="24"/>
                <w:szCs w:val="24"/>
              </w:rPr>
              <w:t xml:space="preserve"> </w:t>
            </w:r>
          </w:p>
        </w:tc>
      </w:tr>
    </w:tbl>
    <w:p w14:paraId="44345E64" w14:textId="77777777" w:rsidR="005D579F" w:rsidRPr="00DA0911" w:rsidRDefault="005D579F" w:rsidP="005D579F">
      <w:pPr>
        <w:pStyle w:val="Ttulo2"/>
        <w:rPr>
          <w:rFonts w:ascii="Arial" w:hAnsi="Arial" w:cs="Arial"/>
          <w:color w:val="auto"/>
          <w:sz w:val="24"/>
          <w:szCs w:val="24"/>
        </w:rPr>
      </w:pPr>
      <w:r w:rsidRPr="00DA0911">
        <w:rPr>
          <w:rFonts w:ascii="Arial" w:hAnsi="Arial" w:cs="Arial"/>
          <w:color w:val="auto"/>
          <w:sz w:val="24"/>
          <w:szCs w:val="24"/>
        </w:rPr>
        <w:t xml:space="preserve">2. </w:t>
      </w:r>
      <w:proofErr w:type="spellStart"/>
      <w:r w:rsidRPr="00DA0911">
        <w:rPr>
          <w:rFonts w:ascii="Arial" w:hAnsi="Arial" w:cs="Arial"/>
          <w:color w:val="auto"/>
          <w:sz w:val="24"/>
          <w:szCs w:val="24"/>
        </w:rPr>
        <w:t>Relatório</w:t>
      </w:r>
      <w:proofErr w:type="spellEnd"/>
      <w:r w:rsidRPr="00DA0911">
        <w:rPr>
          <w:rFonts w:ascii="Arial" w:hAnsi="Arial" w:cs="Arial"/>
          <w:color w:val="auto"/>
          <w:sz w:val="24"/>
          <w:szCs w:val="24"/>
        </w:rPr>
        <w:t xml:space="preserve"> do </w:t>
      </w:r>
      <w:proofErr w:type="spellStart"/>
      <w:r w:rsidRPr="00DA0911">
        <w:rPr>
          <w:rFonts w:ascii="Arial" w:hAnsi="Arial" w:cs="Arial"/>
          <w:color w:val="auto"/>
          <w:sz w:val="24"/>
          <w:szCs w:val="24"/>
        </w:rPr>
        <w:t>Evento</w:t>
      </w:r>
      <w:proofErr w:type="spellEnd"/>
    </w:p>
    <w:p w14:paraId="2815E8B0" w14:textId="77777777" w:rsidR="005D579F" w:rsidRPr="005D579F" w:rsidRDefault="005D579F" w:rsidP="005D579F">
      <w:pPr>
        <w:spacing w:line="360" w:lineRule="auto"/>
        <w:rPr>
          <w:rFonts w:ascii="Arial" w:hAnsi="Arial" w:cs="Arial"/>
          <w:sz w:val="24"/>
          <w:szCs w:val="24"/>
          <w:lang w:val="pt-BR"/>
        </w:rPr>
      </w:pPr>
      <w:r w:rsidRPr="005D579F">
        <w:rPr>
          <w:rFonts w:ascii="Arial" w:hAnsi="Arial" w:cs="Arial"/>
          <w:sz w:val="24"/>
          <w:szCs w:val="24"/>
          <w:lang w:val="pt-BR"/>
        </w:rPr>
        <w:t>Data do Evento: ____/____/______</w:t>
      </w:r>
    </w:p>
    <w:p w14:paraId="6B8C70EA" w14:textId="77777777" w:rsidR="005D579F" w:rsidRPr="005D579F" w:rsidRDefault="005D579F" w:rsidP="005D579F">
      <w:pPr>
        <w:spacing w:line="360" w:lineRule="auto"/>
        <w:rPr>
          <w:rFonts w:ascii="Arial" w:hAnsi="Arial" w:cs="Arial"/>
          <w:sz w:val="24"/>
          <w:szCs w:val="24"/>
          <w:lang w:val="pt-BR"/>
        </w:rPr>
      </w:pPr>
      <w:r w:rsidRPr="005D579F">
        <w:rPr>
          <w:rFonts w:ascii="Arial" w:hAnsi="Arial" w:cs="Arial"/>
          <w:sz w:val="24"/>
          <w:szCs w:val="24"/>
          <w:lang w:val="pt-BR"/>
        </w:rPr>
        <w:t>Local: _____________________________________________________</w:t>
      </w:r>
      <w:r w:rsidRPr="005D579F">
        <w:rPr>
          <w:rFonts w:ascii="Arial" w:hAnsi="Arial" w:cs="Arial"/>
          <w:lang w:val="pt-BR"/>
        </w:rPr>
        <w:t>_____</w:t>
      </w:r>
    </w:p>
    <w:p w14:paraId="05D4BE11" w14:textId="77777777" w:rsidR="005D579F" w:rsidRPr="005D579F" w:rsidRDefault="005D579F" w:rsidP="005D579F">
      <w:pPr>
        <w:spacing w:line="360" w:lineRule="auto"/>
        <w:rPr>
          <w:rFonts w:ascii="Arial" w:hAnsi="Arial" w:cs="Arial"/>
          <w:sz w:val="24"/>
          <w:szCs w:val="24"/>
          <w:lang w:val="pt-BR"/>
        </w:rPr>
      </w:pPr>
      <w:r w:rsidRPr="005D579F">
        <w:rPr>
          <w:rFonts w:ascii="Arial" w:hAnsi="Arial" w:cs="Arial"/>
          <w:sz w:val="24"/>
          <w:szCs w:val="24"/>
          <w:lang w:val="pt-BR"/>
        </w:rPr>
        <w:t>Público Estimado: ________________________________________________</w:t>
      </w:r>
    </w:p>
    <w:p w14:paraId="4D8C4BCC" w14:textId="77777777" w:rsidR="005D579F" w:rsidRPr="005D579F" w:rsidRDefault="005D579F" w:rsidP="005D579F">
      <w:pPr>
        <w:spacing w:line="360" w:lineRule="auto"/>
        <w:rPr>
          <w:rFonts w:ascii="Arial" w:hAnsi="Arial" w:cs="Arial"/>
          <w:sz w:val="24"/>
          <w:szCs w:val="24"/>
          <w:lang w:val="pt-BR"/>
        </w:rPr>
      </w:pPr>
      <w:r w:rsidRPr="005D579F">
        <w:rPr>
          <w:rFonts w:ascii="Arial" w:hAnsi="Arial" w:cs="Arial"/>
          <w:sz w:val="24"/>
          <w:szCs w:val="24"/>
          <w:lang w:val="pt-BR"/>
        </w:rPr>
        <w:t>Descrição do Evento:</w:t>
      </w:r>
    </w:p>
    <w:p w14:paraId="1A449EBD" w14:textId="77777777" w:rsidR="005D579F" w:rsidRPr="005D579F" w:rsidRDefault="005D579F" w:rsidP="005D579F">
      <w:pPr>
        <w:spacing w:line="360" w:lineRule="auto"/>
        <w:rPr>
          <w:rFonts w:ascii="Arial" w:hAnsi="Arial" w:cs="Arial"/>
          <w:sz w:val="24"/>
          <w:szCs w:val="24"/>
          <w:lang w:val="pt-BR"/>
        </w:rPr>
      </w:pPr>
      <w:r w:rsidRPr="005D579F">
        <w:rPr>
          <w:rFonts w:ascii="Arial" w:hAnsi="Arial" w:cs="Arial"/>
          <w:sz w:val="24"/>
          <w:szCs w:val="24"/>
          <w:lang w:val="pt-BR"/>
        </w:rPr>
        <w:t>_________________________________________________________________________________________________________________</w:t>
      </w:r>
      <w:r w:rsidRPr="005D579F">
        <w:rPr>
          <w:rFonts w:ascii="Arial" w:hAnsi="Arial" w:cs="Arial"/>
          <w:lang w:val="pt-BR"/>
        </w:rPr>
        <w:t>_____________</w:t>
      </w:r>
    </w:p>
    <w:p w14:paraId="558A7307" w14:textId="77777777" w:rsidR="005D579F" w:rsidRPr="00DA0911" w:rsidRDefault="005D579F" w:rsidP="005D579F">
      <w:pPr>
        <w:pBdr>
          <w:bottom w:val="single" w:sz="12" w:space="13" w:color="auto"/>
        </w:pBdr>
        <w:spacing w:line="360" w:lineRule="auto"/>
        <w:rPr>
          <w:rFonts w:ascii="Arial" w:hAnsi="Arial" w:cs="Arial"/>
          <w:sz w:val="24"/>
          <w:szCs w:val="24"/>
          <w:lang w:val="pt-BR"/>
        </w:rPr>
      </w:pPr>
      <w:r w:rsidRPr="00DA0911">
        <w:rPr>
          <w:rFonts w:ascii="Arial" w:hAnsi="Arial" w:cs="Arial"/>
          <w:sz w:val="24"/>
          <w:szCs w:val="24"/>
          <w:lang w:val="pt-BR"/>
        </w:rPr>
        <w:lastRenderedPageBreak/>
        <w:t>_________________________________________________________________________________________________________________</w:t>
      </w:r>
      <w:r w:rsidRPr="005D579F">
        <w:rPr>
          <w:rFonts w:ascii="Arial" w:hAnsi="Arial" w:cs="Arial"/>
          <w:lang w:val="pt-BR"/>
        </w:rPr>
        <w:t>_____________</w:t>
      </w:r>
      <w:r w:rsidRPr="00DA0911">
        <w:rPr>
          <w:rFonts w:ascii="Arial" w:hAnsi="Arial" w:cs="Arial"/>
          <w:sz w:val="24"/>
          <w:szCs w:val="24"/>
          <w:lang w:val="pt-BR"/>
        </w:rPr>
        <w:t>_________________________________________________________________________________________________________________</w:t>
      </w:r>
      <w:r w:rsidRPr="005D579F">
        <w:rPr>
          <w:rFonts w:ascii="Arial" w:hAnsi="Arial" w:cs="Arial"/>
          <w:lang w:val="pt-BR"/>
        </w:rPr>
        <w:t>_____________</w:t>
      </w:r>
    </w:p>
    <w:p w14:paraId="3B6BC07D" w14:textId="77777777" w:rsidR="005D579F" w:rsidRPr="00DA0911" w:rsidRDefault="005D579F" w:rsidP="005D579F">
      <w:pPr>
        <w:spacing w:line="360" w:lineRule="auto"/>
        <w:rPr>
          <w:rFonts w:ascii="Arial" w:hAnsi="Arial" w:cs="Arial"/>
          <w:sz w:val="24"/>
          <w:szCs w:val="24"/>
          <w:lang w:val="pt-BR"/>
        </w:rPr>
      </w:pPr>
    </w:p>
    <w:p w14:paraId="2FC4594C" w14:textId="77777777" w:rsidR="005D579F" w:rsidRPr="00DA0911" w:rsidRDefault="005D579F" w:rsidP="005D579F">
      <w:pPr>
        <w:pStyle w:val="Ttulo2"/>
        <w:rPr>
          <w:rFonts w:ascii="Arial" w:hAnsi="Arial" w:cs="Arial"/>
          <w:color w:val="auto"/>
          <w:sz w:val="24"/>
          <w:szCs w:val="24"/>
          <w:lang w:val="pt-BR"/>
        </w:rPr>
      </w:pPr>
      <w:r w:rsidRPr="00DA0911">
        <w:rPr>
          <w:rFonts w:ascii="Arial" w:hAnsi="Arial" w:cs="Arial"/>
          <w:color w:val="auto"/>
          <w:sz w:val="24"/>
          <w:szCs w:val="24"/>
          <w:lang w:val="pt-BR"/>
        </w:rPr>
        <w:t>3. Dificuldades e Sugestões</w:t>
      </w:r>
    </w:p>
    <w:p w14:paraId="1AA282F1" w14:textId="77777777" w:rsidR="005D579F" w:rsidRPr="00DA0911" w:rsidRDefault="005D579F" w:rsidP="005D579F">
      <w:pPr>
        <w:rPr>
          <w:rFonts w:ascii="Arial" w:hAnsi="Arial" w:cs="Arial"/>
          <w:sz w:val="24"/>
          <w:szCs w:val="24"/>
          <w:lang w:val="pt-BR"/>
        </w:rPr>
      </w:pPr>
      <w:r w:rsidRPr="00DA0911">
        <w:rPr>
          <w:rFonts w:ascii="Arial" w:hAnsi="Arial" w:cs="Arial"/>
          <w:sz w:val="24"/>
          <w:szCs w:val="24"/>
          <w:lang w:val="pt-BR"/>
        </w:rPr>
        <w:t>Dificuldades Encontradas:</w:t>
      </w:r>
    </w:p>
    <w:p w14:paraId="67861238" w14:textId="77777777" w:rsidR="005D579F" w:rsidRPr="00DA0911" w:rsidRDefault="005D579F" w:rsidP="005D579F">
      <w:pPr>
        <w:spacing w:line="360" w:lineRule="auto"/>
        <w:rPr>
          <w:rFonts w:ascii="Arial" w:hAnsi="Arial" w:cs="Arial"/>
          <w:sz w:val="24"/>
          <w:szCs w:val="24"/>
          <w:lang w:val="pt-BR"/>
        </w:rPr>
      </w:pPr>
      <w:r w:rsidRPr="00DA0911">
        <w:rPr>
          <w:rFonts w:ascii="Arial" w:hAnsi="Arial" w:cs="Arial"/>
          <w:sz w:val="24"/>
          <w:szCs w:val="24"/>
          <w:lang w:val="pt-BR"/>
        </w:rPr>
        <w:t>_________________________________________________________________________________________________________________</w:t>
      </w:r>
      <w:r w:rsidRPr="005D579F">
        <w:rPr>
          <w:rFonts w:ascii="Arial" w:hAnsi="Arial" w:cs="Arial"/>
          <w:lang w:val="pt-BR"/>
        </w:rPr>
        <w:t>_____________</w:t>
      </w:r>
    </w:p>
    <w:p w14:paraId="1D75D0CD" w14:textId="77777777" w:rsidR="005D579F" w:rsidRPr="00DA0911" w:rsidRDefault="005D579F" w:rsidP="005D579F">
      <w:pPr>
        <w:spacing w:line="360" w:lineRule="auto"/>
        <w:rPr>
          <w:rFonts w:ascii="Arial" w:hAnsi="Arial" w:cs="Arial"/>
          <w:sz w:val="24"/>
          <w:szCs w:val="24"/>
          <w:lang w:val="pt-BR"/>
        </w:rPr>
      </w:pPr>
      <w:r w:rsidRPr="00DA0911">
        <w:rPr>
          <w:rFonts w:ascii="Arial" w:hAnsi="Arial" w:cs="Arial"/>
          <w:sz w:val="24"/>
          <w:szCs w:val="24"/>
          <w:lang w:val="pt-BR"/>
        </w:rPr>
        <w:t>_________________________________________________________________________________________________________________</w:t>
      </w:r>
      <w:r w:rsidRPr="005D579F">
        <w:rPr>
          <w:rFonts w:ascii="Arial" w:hAnsi="Arial" w:cs="Arial"/>
          <w:lang w:val="pt-BR"/>
        </w:rPr>
        <w:t>_____________</w:t>
      </w:r>
    </w:p>
    <w:p w14:paraId="4BD815E0" w14:textId="77777777" w:rsidR="005D579F" w:rsidRPr="00DA0911" w:rsidRDefault="005D579F" w:rsidP="005D579F">
      <w:pPr>
        <w:spacing w:line="360" w:lineRule="auto"/>
        <w:rPr>
          <w:rFonts w:ascii="Arial" w:hAnsi="Arial" w:cs="Arial"/>
          <w:sz w:val="24"/>
          <w:szCs w:val="24"/>
          <w:lang w:val="pt-BR"/>
        </w:rPr>
      </w:pPr>
      <w:r w:rsidRPr="00DA0911">
        <w:rPr>
          <w:rFonts w:ascii="Arial" w:hAnsi="Arial" w:cs="Arial"/>
          <w:sz w:val="24"/>
          <w:szCs w:val="24"/>
          <w:lang w:val="pt-BR"/>
        </w:rPr>
        <w:t>_________________________________________________________________________________________________________________</w:t>
      </w:r>
      <w:r w:rsidRPr="005D579F">
        <w:rPr>
          <w:rFonts w:ascii="Arial" w:hAnsi="Arial" w:cs="Arial"/>
          <w:lang w:val="pt-BR"/>
        </w:rPr>
        <w:t>_____________</w:t>
      </w:r>
    </w:p>
    <w:p w14:paraId="3BCBFE34" w14:textId="77777777" w:rsidR="005D579F" w:rsidRPr="00DA0911" w:rsidRDefault="005D579F" w:rsidP="005D579F">
      <w:pPr>
        <w:rPr>
          <w:rFonts w:ascii="Arial" w:hAnsi="Arial" w:cs="Arial"/>
          <w:sz w:val="24"/>
          <w:szCs w:val="24"/>
          <w:lang w:val="pt-BR"/>
        </w:rPr>
      </w:pPr>
      <w:r w:rsidRPr="00DA0911">
        <w:rPr>
          <w:rFonts w:ascii="Arial" w:hAnsi="Arial" w:cs="Arial"/>
          <w:sz w:val="24"/>
          <w:szCs w:val="24"/>
          <w:lang w:val="pt-BR"/>
        </w:rPr>
        <w:t>Sugestões para Próximas Edições:</w:t>
      </w:r>
    </w:p>
    <w:p w14:paraId="1BE3E3D7" w14:textId="77777777" w:rsidR="005D579F" w:rsidRPr="00DA0911" w:rsidRDefault="005D579F" w:rsidP="005D579F">
      <w:pPr>
        <w:spacing w:line="360" w:lineRule="auto"/>
        <w:rPr>
          <w:rFonts w:ascii="Arial" w:hAnsi="Arial" w:cs="Arial"/>
          <w:sz w:val="24"/>
          <w:szCs w:val="24"/>
          <w:lang w:val="pt-BR"/>
        </w:rPr>
      </w:pPr>
      <w:r w:rsidRPr="00DA0911">
        <w:rPr>
          <w:rFonts w:ascii="Arial" w:hAnsi="Arial" w:cs="Arial"/>
          <w:sz w:val="24"/>
          <w:szCs w:val="24"/>
          <w:lang w:val="pt-BR"/>
        </w:rPr>
        <w:t>_________________________________________________________________________________________________________________</w:t>
      </w:r>
      <w:r w:rsidRPr="005D579F">
        <w:rPr>
          <w:rFonts w:ascii="Arial" w:hAnsi="Arial" w:cs="Arial"/>
          <w:lang w:val="pt-BR"/>
        </w:rPr>
        <w:t>_____________</w:t>
      </w:r>
    </w:p>
    <w:p w14:paraId="10A86582" w14:textId="77777777" w:rsidR="005D579F" w:rsidRPr="00DA0911" w:rsidRDefault="005D579F" w:rsidP="005D579F">
      <w:pPr>
        <w:spacing w:line="360" w:lineRule="auto"/>
        <w:rPr>
          <w:rFonts w:ascii="Arial" w:hAnsi="Arial" w:cs="Arial"/>
          <w:sz w:val="24"/>
          <w:szCs w:val="24"/>
          <w:lang w:val="pt-BR"/>
        </w:rPr>
      </w:pPr>
      <w:r w:rsidRPr="00DA0911">
        <w:rPr>
          <w:rFonts w:ascii="Arial" w:hAnsi="Arial" w:cs="Arial"/>
          <w:sz w:val="24"/>
          <w:szCs w:val="24"/>
          <w:lang w:val="pt-BR"/>
        </w:rPr>
        <w:t>_________________________________________________________________________________________________________________</w:t>
      </w:r>
      <w:r w:rsidRPr="005D579F">
        <w:rPr>
          <w:rFonts w:ascii="Arial" w:hAnsi="Arial" w:cs="Arial"/>
          <w:lang w:val="pt-BR"/>
        </w:rPr>
        <w:t>_____________</w:t>
      </w:r>
    </w:p>
    <w:p w14:paraId="274ADAC2" w14:textId="77777777" w:rsidR="005D579F" w:rsidRPr="00DA0911" w:rsidRDefault="005D579F" w:rsidP="005D579F">
      <w:pPr>
        <w:spacing w:line="360" w:lineRule="auto"/>
        <w:rPr>
          <w:rFonts w:ascii="Arial" w:hAnsi="Arial" w:cs="Arial"/>
          <w:sz w:val="24"/>
          <w:szCs w:val="24"/>
          <w:lang w:val="pt-BR"/>
        </w:rPr>
      </w:pPr>
      <w:r w:rsidRPr="00DA0911">
        <w:rPr>
          <w:rFonts w:ascii="Arial" w:hAnsi="Arial" w:cs="Arial"/>
          <w:sz w:val="24"/>
          <w:szCs w:val="24"/>
          <w:lang w:val="pt-BR"/>
        </w:rPr>
        <w:t>_________________________________________________________________________________________________________________</w:t>
      </w:r>
      <w:r w:rsidRPr="005D579F">
        <w:rPr>
          <w:rFonts w:ascii="Arial" w:hAnsi="Arial" w:cs="Arial"/>
          <w:lang w:val="pt-BR"/>
        </w:rPr>
        <w:t>_____________</w:t>
      </w:r>
    </w:p>
    <w:p w14:paraId="7DB71698" w14:textId="77777777" w:rsidR="005D579F" w:rsidRPr="00DA0911" w:rsidRDefault="005D579F" w:rsidP="005D579F">
      <w:pPr>
        <w:pStyle w:val="Ttulo2"/>
        <w:rPr>
          <w:rFonts w:ascii="Arial" w:hAnsi="Arial" w:cs="Arial"/>
          <w:color w:val="auto"/>
          <w:sz w:val="24"/>
          <w:szCs w:val="24"/>
          <w:lang w:val="pt-BR"/>
        </w:rPr>
      </w:pPr>
      <w:r w:rsidRPr="00DA0911">
        <w:rPr>
          <w:rFonts w:ascii="Arial" w:hAnsi="Arial" w:cs="Arial"/>
          <w:color w:val="auto"/>
          <w:sz w:val="24"/>
          <w:szCs w:val="24"/>
          <w:lang w:val="pt-BR"/>
        </w:rPr>
        <w:t>4. Anexos</w:t>
      </w:r>
    </w:p>
    <w:p w14:paraId="73EAC86A" w14:textId="77777777" w:rsidR="005D579F" w:rsidRPr="00DA0911" w:rsidRDefault="005D579F" w:rsidP="005D579F">
      <w:pPr>
        <w:rPr>
          <w:rFonts w:ascii="Arial" w:hAnsi="Arial" w:cs="Arial"/>
          <w:sz w:val="24"/>
          <w:szCs w:val="24"/>
          <w:lang w:val="pt-BR"/>
        </w:rPr>
      </w:pPr>
      <w:r w:rsidRPr="00DA0911">
        <w:rPr>
          <w:rFonts w:ascii="Arial" w:hAnsi="Arial" w:cs="Arial"/>
          <w:sz w:val="24"/>
          <w:szCs w:val="24"/>
          <w:lang w:val="pt-BR"/>
        </w:rPr>
        <w:t>Anexar fotos e comprovantes de despesas junto a este relatório.</w:t>
      </w:r>
    </w:p>
    <w:p w14:paraId="11178CD0" w14:textId="77777777" w:rsidR="005D579F" w:rsidRPr="005D579F" w:rsidRDefault="005D579F" w:rsidP="005D579F">
      <w:pPr>
        <w:jc w:val="both"/>
        <w:rPr>
          <w:rFonts w:ascii="Arial" w:eastAsia="Arial Unicode MS" w:hAnsi="Arial" w:cs="Arial"/>
          <w:b/>
          <w:lang w:val="pt-BR"/>
        </w:rPr>
      </w:pPr>
    </w:p>
    <w:p w14:paraId="4F81B63E" w14:textId="77777777" w:rsidR="005D579F" w:rsidRPr="005D579F" w:rsidRDefault="005D579F" w:rsidP="005D579F">
      <w:pPr>
        <w:jc w:val="both"/>
        <w:rPr>
          <w:rFonts w:ascii="Arial" w:eastAsia="Arial Unicode MS" w:hAnsi="Arial" w:cs="Arial"/>
          <w:b/>
          <w:lang w:val="pt-BR"/>
        </w:rPr>
      </w:pPr>
    </w:p>
    <w:p w14:paraId="3E394895" w14:textId="77777777" w:rsidR="005D579F" w:rsidRPr="005D579F" w:rsidRDefault="005D579F" w:rsidP="005D579F">
      <w:pPr>
        <w:jc w:val="both"/>
        <w:rPr>
          <w:rFonts w:ascii="Arial" w:eastAsia="Arial Unicode MS" w:hAnsi="Arial" w:cs="Arial"/>
          <w:b/>
          <w:lang w:val="pt-BR"/>
        </w:rPr>
      </w:pPr>
    </w:p>
    <w:p w14:paraId="36A250B9" w14:textId="77777777" w:rsidR="005D579F" w:rsidRPr="005D579F" w:rsidRDefault="005D579F" w:rsidP="005D579F">
      <w:pPr>
        <w:jc w:val="both"/>
        <w:rPr>
          <w:rFonts w:ascii="Arial" w:eastAsia="Arial Unicode MS" w:hAnsi="Arial" w:cs="Arial"/>
          <w:b/>
          <w:lang w:val="pt-BR"/>
        </w:rPr>
      </w:pPr>
    </w:p>
    <w:p w14:paraId="20FF29C4" w14:textId="77777777" w:rsidR="005D579F" w:rsidRPr="005D579F" w:rsidRDefault="005D579F" w:rsidP="005D579F">
      <w:pPr>
        <w:jc w:val="center"/>
        <w:rPr>
          <w:rFonts w:ascii="Arial" w:eastAsia="Arial Unicode MS" w:hAnsi="Arial" w:cs="Arial"/>
          <w:b/>
          <w:lang w:val="pt-BR"/>
        </w:rPr>
      </w:pPr>
      <w:r w:rsidRPr="005D579F">
        <w:rPr>
          <w:rFonts w:ascii="Arial" w:eastAsia="Arial Unicode MS" w:hAnsi="Arial" w:cs="Arial"/>
          <w:b/>
          <w:lang w:val="pt-BR"/>
        </w:rPr>
        <w:lastRenderedPageBreak/>
        <w:t>ANEXO III</w:t>
      </w:r>
    </w:p>
    <w:p w14:paraId="77F201A4" w14:textId="77777777" w:rsidR="005D579F" w:rsidRPr="005D579F" w:rsidRDefault="005D579F" w:rsidP="005D579F">
      <w:pPr>
        <w:jc w:val="center"/>
        <w:rPr>
          <w:rFonts w:ascii="Arial" w:eastAsia="Arial Unicode MS" w:hAnsi="Arial" w:cs="Arial"/>
          <w:b/>
          <w:sz w:val="24"/>
          <w:szCs w:val="24"/>
          <w:lang w:val="pt-BR"/>
        </w:rPr>
      </w:pPr>
      <w:r w:rsidRPr="005D579F">
        <w:rPr>
          <w:rFonts w:ascii="Arial" w:eastAsia="Arial Unicode MS" w:hAnsi="Arial" w:cs="Arial"/>
          <w:b/>
          <w:sz w:val="24"/>
          <w:szCs w:val="24"/>
          <w:lang w:val="pt-BR"/>
        </w:rPr>
        <w:t>DADOS BANCÁRIOS PARA O REPASSE</w:t>
      </w:r>
    </w:p>
    <w:p w14:paraId="1A35EEAF" w14:textId="77777777" w:rsidR="005D579F" w:rsidRPr="005D579F" w:rsidRDefault="005D579F" w:rsidP="005D579F">
      <w:pPr>
        <w:jc w:val="both"/>
        <w:rPr>
          <w:rFonts w:ascii="Arial" w:eastAsia="Arial Unicode MS" w:hAnsi="Arial" w:cs="Arial"/>
          <w:sz w:val="24"/>
          <w:szCs w:val="24"/>
          <w:lang w:val="pt-BR"/>
        </w:rPr>
      </w:pPr>
    </w:p>
    <w:p w14:paraId="22127E07" w14:textId="77777777" w:rsidR="005D579F" w:rsidRPr="005D579F" w:rsidRDefault="005D579F" w:rsidP="005D579F">
      <w:pPr>
        <w:jc w:val="both"/>
        <w:rPr>
          <w:rFonts w:ascii="Arial" w:eastAsia="Arial Unicode MS" w:hAnsi="Arial" w:cs="Arial"/>
          <w:sz w:val="24"/>
          <w:szCs w:val="24"/>
          <w:lang w:val="pt-BR"/>
        </w:rPr>
      </w:pPr>
      <w:r w:rsidRPr="005D579F">
        <w:rPr>
          <w:rFonts w:ascii="Arial" w:eastAsia="Arial Unicode MS" w:hAnsi="Arial" w:cs="Arial"/>
          <w:b/>
          <w:sz w:val="24"/>
          <w:szCs w:val="24"/>
          <w:lang w:val="pt-BR"/>
        </w:rPr>
        <w:t>NOTA:</w:t>
      </w:r>
      <w:r w:rsidRPr="005D579F">
        <w:rPr>
          <w:rFonts w:ascii="Arial" w:eastAsia="Arial Unicode MS" w:hAnsi="Arial" w:cs="Arial"/>
          <w:sz w:val="24"/>
          <w:szCs w:val="24"/>
          <w:lang w:val="pt-BR"/>
        </w:rPr>
        <w:t xml:space="preserve"> Este documento deverá ser entregue no ato da assinatura do contrato. </w:t>
      </w:r>
    </w:p>
    <w:p w14:paraId="3A798CD6" w14:textId="77777777" w:rsidR="005D579F" w:rsidRPr="005D579F" w:rsidRDefault="005D579F" w:rsidP="005D579F">
      <w:pPr>
        <w:jc w:val="both"/>
        <w:rPr>
          <w:rFonts w:ascii="Arial" w:eastAsia="Arial Unicode MS" w:hAnsi="Arial" w:cs="Arial"/>
          <w:sz w:val="24"/>
          <w:szCs w:val="24"/>
          <w:lang w:val="pt-BR"/>
        </w:rPr>
      </w:pPr>
    </w:p>
    <w:p w14:paraId="641CD3B8" w14:textId="77777777" w:rsidR="005D579F" w:rsidRPr="005D579F" w:rsidRDefault="005D579F" w:rsidP="005D579F">
      <w:pPr>
        <w:spacing w:after="0"/>
        <w:jc w:val="both"/>
        <w:rPr>
          <w:rFonts w:ascii="Arial" w:eastAsia="Arial Unicode MS" w:hAnsi="Arial" w:cs="Arial"/>
          <w:sz w:val="24"/>
          <w:szCs w:val="24"/>
          <w:lang w:val="pt-BR"/>
        </w:rPr>
      </w:pPr>
      <w:r w:rsidRPr="005D579F">
        <w:rPr>
          <w:rFonts w:ascii="Arial" w:eastAsia="Arial Unicode MS" w:hAnsi="Arial" w:cs="Arial"/>
          <w:sz w:val="24"/>
          <w:szCs w:val="24"/>
          <w:lang w:val="pt-BR"/>
        </w:rPr>
        <w:t xml:space="preserve">Prudente de Morais, _____ de ___________ </w:t>
      </w:r>
      <w:proofErr w:type="spellStart"/>
      <w:r w:rsidRPr="005D579F">
        <w:rPr>
          <w:rFonts w:ascii="Arial" w:eastAsia="Arial Unicode MS" w:hAnsi="Arial" w:cs="Arial"/>
          <w:sz w:val="24"/>
          <w:szCs w:val="24"/>
          <w:lang w:val="pt-BR"/>
        </w:rPr>
        <w:t>de</w:t>
      </w:r>
      <w:proofErr w:type="spellEnd"/>
      <w:r w:rsidRPr="005D579F">
        <w:rPr>
          <w:rFonts w:ascii="Arial" w:eastAsia="Arial Unicode MS" w:hAnsi="Arial" w:cs="Arial"/>
          <w:sz w:val="24"/>
          <w:szCs w:val="24"/>
          <w:lang w:val="pt-BR"/>
        </w:rPr>
        <w:t xml:space="preserve"> 2025 </w:t>
      </w:r>
    </w:p>
    <w:p w14:paraId="40F31BDA" w14:textId="77777777" w:rsidR="005D579F" w:rsidRPr="005D579F" w:rsidRDefault="005D579F" w:rsidP="005D579F">
      <w:pPr>
        <w:spacing w:after="0"/>
        <w:jc w:val="both"/>
        <w:rPr>
          <w:rFonts w:ascii="Arial" w:eastAsia="Arial Unicode MS" w:hAnsi="Arial" w:cs="Arial"/>
          <w:sz w:val="24"/>
          <w:szCs w:val="24"/>
          <w:lang w:val="pt-BR"/>
        </w:rPr>
      </w:pPr>
    </w:p>
    <w:p w14:paraId="49804426" w14:textId="77777777" w:rsidR="005D579F" w:rsidRPr="005D579F" w:rsidRDefault="005D579F" w:rsidP="005D579F">
      <w:pPr>
        <w:spacing w:after="0"/>
        <w:jc w:val="both"/>
        <w:rPr>
          <w:rFonts w:ascii="Arial" w:eastAsia="Arial Unicode MS" w:hAnsi="Arial" w:cs="Arial"/>
          <w:sz w:val="24"/>
          <w:szCs w:val="24"/>
          <w:lang w:val="pt-BR"/>
        </w:rPr>
      </w:pPr>
      <w:r w:rsidRPr="005D579F">
        <w:rPr>
          <w:rFonts w:ascii="Arial" w:eastAsia="Arial Unicode MS" w:hAnsi="Arial" w:cs="Arial"/>
          <w:sz w:val="24"/>
          <w:szCs w:val="24"/>
          <w:lang w:val="pt-BR"/>
        </w:rPr>
        <w:t>À Prefeitura Municipal de Prudente de Morais-MG</w:t>
      </w:r>
    </w:p>
    <w:p w14:paraId="58C34A5B" w14:textId="77777777" w:rsidR="005D579F" w:rsidRPr="005D579F" w:rsidRDefault="005D579F" w:rsidP="005D579F">
      <w:pPr>
        <w:spacing w:after="0"/>
        <w:jc w:val="both"/>
        <w:rPr>
          <w:rFonts w:ascii="Arial" w:eastAsia="Arial Unicode MS" w:hAnsi="Arial" w:cs="Arial"/>
          <w:sz w:val="24"/>
          <w:szCs w:val="24"/>
          <w:lang w:val="pt-BR"/>
        </w:rPr>
      </w:pPr>
    </w:p>
    <w:p w14:paraId="57087C1E" w14:textId="77777777" w:rsidR="005D579F" w:rsidRPr="005D579F" w:rsidRDefault="005D579F" w:rsidP="005D579F">
      <w:pPr>
        <w:spacing w:after="0"/>
        <w:jc w:val="both"/>
        <w:rPr>
          <w:rFonts w:ascii="Arial" w:eastAsia="Arial Unicode MS" w:hAnsi="Arial" w:cs="Arial"/>
          <w:sz w:val="24"/>
          <w:szCs w:val="24"/>
          <w:lang w:val="pt-BR"/>
        </w:rPr>
      </w:pPr>
      <w:r w:rsidRPr="005D579F">
        <w:rPr>
          <w:rFonts w:ascii="Arial" w:eastAsia="Arial Unicode MS" w:hAnsi="Arial" w:cs="Arial"/>
          <w:sz w:val="24"/>
          <w:szCs w:val="24"/>
          <w:lang w:val="pt-BR"/>
        </w:rPr>
        <w:t xml:space="preserve">Prezados Senhores: </w:t>
      </w:r>
    </w:p>
    <w:p w14:paraId="7B8E7CC9" w14:textId="77777777" w:rsidR="005D579F" w:rsidRPr="005D579F" w:rsidRDefault="005D579F" w:rsidP="005D579F">
      <w:pPr>
        <w:jc w:val="both"/>
        <w:rPr>
          <w:rFonts w:ascii="Arial" w:eastAsia="Arial Unicode MS" w:hAnsi="Arial" w:cs="Arial"/>
          <w:sz w:val="24"/>
          <w:szCs w:val="24"/>
          <w:lang w:val="pt-BR"/>
        </w:rPr>
      </w:pPr>
    </w:p>
    <w:p w14:paraId="24562ED2" w14:textId="77777777" w:rsidR="005D579F" w:rsidRPr="005D579F" w:rsidRDefault="005D579F" w:rsidP="005D579F">
      <w:pPr>
        <w:jc w:val="both"/>
        <w:rPr>
          <w:rFonts w:ascii="Arial" w:eastAsia="Arial Unicode MS" w:hAnsi="Arial" w:cs="Arial"/>
          <w:sz w:val="24"/>
          <w:szCs w:val="24"/>
          <w:lang w:val="pt-BR"/>
        </w:rPr>
      </w:pPr>
      <w:r w:rsidRPr="005D579F">
        <w:rPr>
          <w:rFonts w:ascii="Arial" w:eastAsia="Arial Unicode MS" w:hAnsi="Arial" w:cs="Arial"/>
          <w:sz w:val="24"/>
          <w:szCs w:val="24"/>
          <w:lang w:val="pt-BR"/>
        </w:rPr>
        <w:t xml:space="preserve">Solicitamos que o repasse financeiro referente ao valor da participação do &lt; </w:t>
      </w:r>
      <w:r w:rsidRPr="005D579F">
        <w:rPr>
          <w:rFonts w:ascii="Arial" w:eastAsia="Arial Unicode MS" w:hAnsi="Arial" w:cs="Arial"/>
          <w:b/>
          <w:bCs/>
          <w:sz w:val="24"/>
          <w:szCs w:val="24"/>
          <w:lang w:val="pt-BR"/>
        </w:rPr>
        <w:t>NOME DA PROPONENTE</w:t>
      </w:r>
      <w:r w:rsidRPr="005D579F">
        <w:rPr>
          <w:rFonts w:ascii="Arial" w:eastAsia="Arial Unicode MS" w:hAnsi="Arial" w:cs="Arial"/>
          <w:sz w:val="24"/>
          <w:szCs w:val="24"/>
          <w:lang w:val="pt-BR"/>
        </w:rPr>
        <w:t xml:space="preserve"> &gt; no processo seletivo do EDITAL DE CHAMAMENTO PÚBLICO PARA CONCESSÃO DE AUXÍLIO FINANCEIRO AOS BLOCOS DE RUA DO CARNAVAL PRUDENTE DE MORAIS 2025, seja depositado na seguinte conta corrente em nome do(a) proponente: </w:t>
      </w:r>
    </w:p>
    <w:p w14:paraId="194EF540" w14:textId="77777777" w:rsidR="005D579F" w:rsidRPr="005D579F" w:rsidRDefault="005D579F" w:rsidP="005D579F">
      <w:pPr>
        <w:jc w:val="both"/>
        <w:rPr>
          <w:rFonts w:ascii="Arial" w:eastAsia="Arial Unicode MS" w:hAnsi="Arial" w:cs="Arial"/>
          <w:sz w:val="24"/>
          <w:szCs w:val="24"/>
          <w:lang w:val="pt-BR"/>
        </w:rPr>
      </w:pPr>
    </w:p>
    <w:p w14:paraId="05234C41" w14:textId="77777777" w:rsidR="005D579F" w:rsidRPr="005D579F" w:rsidRDefault="005D579F" w:rsidP="005D579F">
      <w:pPr>
        <w:spacing w:line="360" w:lineRule="auto"/>
        <w:jc w:val="both"/>
        <w:rPr>
          <w:rFonts w:ascii="Arial" w:eastAsia="Arial Unicode MS" w:hAnsi="Arial" w:cs="Arial"/>
          <w:sz w:val="24"/>
          <w:szCs w:val="24"/>
          <w:lang w:val="pt-BR"/>
        </w:rPr>
      </w:pPr>
      <w:r w:rsidRPr="005D579F">
        <w:rPr>
          <w:rFonts w:ascii="Arial" w:eastAsia="Arial Unicode MS" w:hAnsi="Arial" w:cs="Arial"/>
          <w:sz w:val="24"/>
          <w:szCs w:val="24"/>
          <w:lang w:val="pt-BR"/>
        </w:rPr>
        <w:t xml:space="preserve">Proponente: _________________________ </w:t>
      </w:r>
    </w:p>
    <w:p w14:paraId="36310F56" w14:textId="77777777" w:rsidR="005D579F" w:rsidRPr="005D579F" w:rsidRDefault="005D579F" w:rsidP="005D579F">
      <w:pPr>
        <w:spacing w:line="360" w:lineRule="auto"/>
        <w:jc w:val="both"/>
        <w:rPr>
          <w:rFonts w:ascii="Arial" w:eastAsia="Arial Unicode MS" w:hAnsi="Arial" w:cs="Arial"/>
          <w:sz w:val="24"/>
          <w:szCs w:val="24"/>
          <w:lang w:val="pt-BR"/>
        </w:rPr>
      </w:pPr>
      <w:r w:rsidRPr="005D579F">
        <w:rPr>
          <w:rFonts w:ascii="Arial" w:eastAsia="Arial Unicode MS" w:hAnsi="Arial" w:cs="Arial"/>
          <w:sz w:val="24"/>
          <w:szCs w:val="24"/>
          <w:lang w:val="pt-BR"/>
        </w:rPr>
        <w:t xml:space="preserve">Banco:         _____________________________ </w:t>
      </w:r>
    </w:p>
    <w:p w14:paraId="13263927" w14:textId="77777777" w:rsidR="005D579F" w:rsidRPr="005D579F" w:rsidRDefault="005D579F" w:rsidP="005D579F">
      <w:pPr>
        <w:spacing w:line="360" w:lineRule="auto"/>
        <w:jc w:val="both"/>
        <w:rPr>
          <w:rFonts w:ascii="Arial" w:eastAsia="Arial Unicode MS" w:hAnsi="Arial" w:cs="Arial"/>
          <w:sz w:val="24"/>
          <w:szCs w:val="24"/>
          <w:lang w:val="pt-BR"/>
        </w:rPr>
      </w:pPr>
      <w:r w:rsidRPr="005D579F">
        <w:rPr>
          <w:rFonts w:ascii="Arial" w:eastAsia="Arial Unicode MS" w:hAnsi="Arial" w:cs="Arial"/>
          <w:sz w:val="24"/>
          <w:szCs w:val="24"/>
          <w:lang w:val="pt-BR"/>
        </w:rPr>
        <w:t xml:space="preserve">Agência:      ____________________________ </w:t>
      </w:r>
    </w:p>
    <w:p w14:paraId="3C6B37A7" w14:textId="77777777" w:rsidR="005D579F" w:rsidRPr="005D579F" w:rsidRDefault="005D579F" w:rsidP="005D579F">
      <w:pPr>
        <w:spacing w:line="360" w:lineRule="auto"/>
        <w:jc w:val="both"/>
        <w:rPr>
          <w:rFonts w:ascii="Arial" w:eastAsia="Arial Unicode MS" w:hAnsi="Arial" w:cs="Arial"/>
          <w:sz w:val="24"/>
          <w:szCs w:val="24"/>
          <w:lang w:val="pt-BR"/>
        </w:rPr>
      </w:pPr>
      <w:r w:rsidRPr="005D579F">
        <w:rPr>
          <w:rFonts w:ascii="Arial" w:eastAsia="Arial Unicode MS" w:hAnsi="Arial" w:cs="Arial"/>
          <w:sz w:val="24"/>
          <w:szCs w:val="24"/>
          <w:lang w:val="pt-BR"/>
        </w:rPr>
        <w:t xml:space="preserve">Conta corrente: ______________________ </w:t>
      </w:r>
    </w:p>
    <w:p w14:paraId="7842DB21" w14:textId="77777777" w:rsidR="005D579F" w:rsidRPr="005D579F" w:rsidRDefault="005D579F" w:rsidP="005D579F">
      <w:pPr>
        <w:jc w:val="both"/>
        <w:rPr>
          <w:rFonts w:ascii="Arial" w:eastAsia="Arial Unicode MS" w:hAnsi="Arial" w:cs="Arial"/>
          <w:sz w:val="24"/>
          <w:szCs w:val="24"/>
          <w:lang w:val="pt-BR"/>
        </w:rPr>
      </w:pPr>
    </w:p>
    <w:p w14:paraId="37DD7C8C" w14:textId="77777777" w:rsidR="005D579F" w:rsidRPr="00040803" w:rsidRDefault="005D579F" w:rsidP="005D579F">
      <w:pPr>
        <w:jc w:val="both"/>
        <w:rPr>
          <w:rFonts w:ascii="Arial" w:eastAsia="Arial Unicode MS" w:hAnsi="Arial" w:cs="Arial"/>
          <w:sz w:val="24"/>
          <w:szCs w:val="24"/>
        </w:rPr>
      </w:pPr>
      <w:proofErr w:type="spellStart"/>
      <w:r w:rsidRPr="00040803">
        <w:rPr>
          <w:rFonts w:ascii="Arial" w:eastAsia="Arial Unicode MS" w:hAnsi="Arial" w:cs="Arial"/>
          <w:sz w:val="24"/>
          <w:szCs w:val="24"/>
        </w:rPr>
        <w:t>Atenciosamente</w:t>
      </w:r>
      <w:proofErr w:type="spellEnd"/>
      <w:r w:rsidRPr="00040803">
        <w:rPr>
          <w:rFonts w:ascii="Arial" w:eastAsia="Arial Unicode MS" w:hAnsi="Arial" w:cs="Arial"/>
          <w:sz w:val="24"/>
          <w:szCs w:val="24"/>
        </w:rPr>
        <w:t xml:space="preserve">, </w:t>
      </w:r>
    </w:p>
    <w:p w14:paraId="46FFCE91" w14:textId="77777777" w:rsidR="005D579F" w:rsidRPr="00040803" w:rsidRDefault="005D579F" w:rsidP="005D579F">
      <w:pPr>
        <w:jc w:val="both"/>
        <w:rPr>
          <w:rFonts w:ascii="Arial" w:eastAsia="Arial Unicode MS" w:hAnsi="Arial" w:cs="Arial"/>
          <w:sz w:val="24"/>
          <w:szCs w:val="24"/>
        </w:rPr>
      </w:pPr>
    </w:p>
    <w:p w14:paraId="1A1DA608" w14:textId="77777777" w:rsidR="005D579F" w:rsidRPr="00040803" w:rsidRDefault="005D579F" w:rsidP="005D579F">
      <w:pPr>
        <w:jc w:val="both"/>
        <w:rPr>
          <w:rFonts w:ascii="Arial" w:eastAsia="Arial Unicode MS" w:hAnsi="Arial" w:cs="Arial"/>
          <w:sz w:val="24"/>
          <w:szCs w:val="24"/>
        </w:rPr>
      </w:pPr>
    </w:p>
    <w:p w14:paraId="7E772E89" w14:textId="77777777" w:rsidR="005D579F" w:rsidRPr="005D579F" w:rsidRDefault="005D579F" w:rsidP="005D579F">
      <w:pPr>
        <w:pBdr>
          <w:top w:val="single" w:sz="4" w:space="1" w:color="auto"/>
        </w:pBdr>
        <w:jc w:val="center"/>
        <w:rPr>
          <w:rFonts w:ascii="Arial" w:eastAsia="Arial Unicode MS" w:hAnsi="Arial" w:cs="Arial"/>
          <w:sz w:val="24"/>
          <w:szCs w:val="24"/>
          <w:lang w:val="pt-BR"/>
        </w:rPr>
      </w:pPr>
      <w:r w:rsidRPr="005D579F">
        <w:rPr>
          <w:rFonts w:ascii="Arial" w:eastAsia="Arial Unicode MS" w:hAnsi="Arial" w:cs="Arial"/>
          <w:sz w:val="24"/>
          <w:szCs w:val="24"/>
          <w:lang w:val="pt-BR"/>
        </w:rPr>
        <w:t>ASSINATURA DO REPRESENTANTE LEGAL</w:t>
      </w:r>
    </w:p>
    <w:p w14:paraId="3D412F5C" w14:textId="77777777" w:rsidR="005D579F" w:rsidRPr="005D579F" w:rsidRDefault="005D579F" w:rsidP="005D579F">
      <w:pPr>
        <w:jc w:val="both"/>
        <w:rPr>
          <w:rFonts w:ascii="Arial" w:eastAsia="Arial Unicode MS" w:hAnsi="Arial" w:cs="Arial"/>
          <w:sz w:val="24"/>
          <w:szCs w:val="24"/>
          <w:lang w:val="pt-BR"/>
        </w:rPr>
      </w:pPr>
    </w:p>
    <w:p w14:paraId="08C2C45A" w14:textId="77777777" w:rsidR="005D579F" w:rsidRPr="005D579F" w:rsidRDefault="005D579F" w:rsidP="005D579F">
      <w:pPr>
        <w:jc w:val="both"/>
        <w:rPr>
          <w:rFonts w:ascii="Arial" w:eastAsia="Arial Unicode MS" w:hAnsi="Arial" w:cs="Arial"/>
          <w:sz w:val="24"/>
          <w:szCs w:val="24"/>
          <w:lang w:val="pt-BR"/>
        </w:rPr>
      </w:pPr>
    </w:p>
    <w:p w14:paraId="12C67E26" w14:textId="77777777" w:rsidR="005D579F" w:rsidRPr="005D579F" w:rsidRDefault="005D579F" w:rsidP="005D579F">
      <w:pPr>
        <w:jc w:val="center"/>
        <w:rPr>
          <w:rFonts w:ascii="Arial" w:eastAsia="Arial Unicode MS" w:hAnsi="Arial" w:cs="Arial"/>
          <w:b/>
          <w:sz w:val="24"/>
          <w:szCs w:val="24"/>
          <w:lang w:val="pt-BR"/>
        </w:rPr>
      </w:pPr>
      <w:r w:rsidRPr="005D579F">
        <w:rPr>
          <w:rFonts w:ascii="Arial" w:eastAsia="Arial Unicode MS" w:hAnsi="Arial" w:cs="Arial"/>
          <w:b/>
          <w:sz w:val="24"/>
          <w:szCs w:val="24"/>
          <w:lang w:val="pt-BR"/>
        </w:rPr>
        <w:lastRenderedPageBreak/>
        <w:t>ANEXO I</w:t>
      </w:r>
      <w:r w:rsidRPr="005D579F">
        <w:rPr>
          <w:rFonts w:ascii="Arial" w:eastAsia="Arial Unicode MS" w:hAnsi="Arial" w:cs="Arial"/>
          <w:b/>
          <w:lang w:val="pt-BR"/>
        </w:rPr>
        <w:t>V</w:t>
      </w:r>
    </w:p>
    <w:p w14:paraId="63E23EC3" w14:textId="77777777" w:rsidR="005D579F" w:rsidRPr="005D579F" w:rsidRDefault="005D579F" w:rsidP="005D579F">
      <w:pPr>
        <w:jc w:val="both"/>
        <w:rPr>
          <w:rFonts w:ascii="Arial" w:eastAsia="Arial Unicode MS" w:hAnsi="Arial" w:cs="Arial"/>
          <w:b/>
          <w:sz w:val="24"/>
          <w:szCs w:val="24"/>
          <w:lang w:val="pt-BR"/>
        </w:rPr>
      </w:pPr>
    </w:p>
    <w:p w14:paraId="798E9933"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b/>
          <w:sz w:val="24"/>
          <w:szCs w:val="24"/>
          <w:lang w:val="pt-BR"/>
        </w:rPr>
        <w:t>MINUTA DO CONTRATO DE CONCESSÃO DE AUXILIO FINANCEIRO AOS BLOCOS DE RUA – CARNAVAL 2025</w:t>
      </w:r>
      <w:r w:rsidRPr="005D579F">
        <w:rPr>
          <w:rFonts w:ascii="Arial" w:eastAsia="Arial Unicode MS" w:hAnsi="Arial" w:cs="Arial"/>
          <w:sz w:val="24"/>
          <w:szCs w:val="24"/>
          <w:lang w:val="pt-BR"/>
        </w:rPr>
        <w:t>.</w:t>
      </w:r>
    </w:p>
    <w:p w14:paraId="6E983BFA" w14:textId="77777777" w:rsidR="005D579F" w:rsidRPr="005D579F" w:rsidRDefault="005D579F" w:rsidP="005D579F">
      <w:pPr>
        <w:ind w:left="-142"/>
        <w:jc w:val="both"/>
        <w:rPr>
          <w:rFonts w:ascii="Arial" w:eastAsia="Arial Unicode MS" w:hAnsi="Arial" w:cs="Arial"/>
          <w:sz w:val="24"/>
          <w:szCs w:val="24"/>
          <w:lang w:val="pt-BR"/>
        </w:rPr>
      </w:pPr>
    </w:p>
    <w:p w14:paraId="6141C8CD"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O município de Prudente de Morais, com sede administrativa na XXXXXXXXX , Centro, inscrito no CNPJ ____________________, neste instrumento representado por seu Prefeito Municipal ____________________, inscrito no CPF sob o nº ______________________, e _________________ , representando o Bloco de Rua ______________, no Carnaval 2025, inscrito no CPF/CNPJ _______________ residente e domiciliado / situado a _________________, doravante denominado BLOCO, resolvem celebrar o presente CONTRATO, em decorrência do Chamamento Público nº ____/2025, realizado pela Secretaria Municipal __________________ a reger-se pelas cláusulas a seguir:</w:t>
      </w:r>
    </w:p>
    <w:p w14:paraId="33C1385D" w14:textId="77777777" w:rsidR="005D579F" w:rsidRPr="005D579F" w:rsidRDefault="005D579F" w:rsidP="005D579F">
      <w:pPr>
        <w:ind w:left="-142"/>
        <w:jc w:val="both"/>
        <w:rPr>
          <w:rFonts w:ascii="Arial" w:eastAsia="Arial Unicode MS" w:hAnsi="Arial" w:cs="Arial"/>
          <w:sz w:val="24"/>
          <w:szCs w:val="24"/>
          <w:lang w:val="pt-BR"/>
        </w:rPr>
      </w:pPr>
    </w:p>
    <w:p w14:paraId="169C241A" w14:textId="77777777" w:rsidR="005D579F" w:rsidRPr="00040803" w:rsidRDefault="005D579F" w:rsidP="005D579F">
      <w:pPr>
        <w:numPr>
          <w:ilvl w:val="0"/>
          <w:numId w:val="10"/>
        </w:numPr>
        <w:spacing w:after="0" w:line="240" w:lineRule="auto"/>
        <w:ind w:left="-142" w:firstLine="0"/>
        <w:jc w:val="both"/>
        <w:rPr>
          <w:rFonts w:ascii="Arial" w:eastAsia="Arial Unicode MS" w:hAnsi="Arial" w:cs="Arial"/>
          <w:b/>
          <w:sz w:val="24"/>
          <w:szCs w:val="24"/>
        </w:rPr>
      </w:pPr>
      <w:r w:rsidRPr="00040803">
        <w:rPr>
          <w:rFonts w:ascii="Arial" w:eastAsia="Arial Unicode MS" w:hAnsi="Arial" w:cs="Arial"/>
          <w:b/>
          <w:sz w:val="24"/>
          <w:szCs w:val="24"/>
        </w:rPr>
        <w:t>OBJETO</w:t>
      </w:r>
    </w:p>
    <w:p w14:paraId="7F21A487" w14:textId="77777777" w:rsidR="005D579F" w:rsidRPr="00040803" w:rsidRDefault="005D579F" w:rsidP="005D579F">
      <w:pPr>
        <w:ind w:left="-142"/>
        <w:jc w:val="both"/>
        <w:rPr>
          <w:rFonts w:ascii="Arial" w:eastAsia="Arial Unicode MS" w:hAnsi="Arial" w:cs="Arial"/>
          <w:sz w:val="24"/>
          <w:szCs w:val="24"/>
        </w:rPr>
      </w:pPr>
    </w:p>
    <w:p w14:paraId="48B1B9E4" w14:textId="77777777" w:rsidR="005D579F" w:rsidRPr="005D579F" w:rsidRDefault="005D579F" w:rsidP="005D579F">
      <w:pPr>
        <w:numPr>
          <w:ilvl w:val="1"/>
          <w:numId w:val="11"/>
        </w:numPr>
        <w:spacing w:after="0" w:line="240" w:lineRule="auto"/>
        <w:ind w:left="-142" w:firstLine="0"/>
        <w:jc w:val="both"/>
        <w:rPr>
          <w:rFonts w:ascii="Arial" w:eastAsia="Arial Unicode MS" w:hAnsi="Arial" w:cs="Arial"/>
          <w:sz w:val="24"/>
          <w:szCs w:val="24"/>
          <w:lang w:val="pt-BR"/>
        </w:rPr>
      </w:pPr>
      <w:r w:rsidRPr="005D579F">
        <w:rPr>
          <w:rFonts w:ascii="Arial" w:eastAsia="Arial Unicode MS" w:hAnsi="Arial" w:cs="Arial"/>
          <w:sz w:val="24"/>
          <w:szCs w:val="24"/>
          <w:lang w:val="pt-BR"/>
        </w:rPr>
        <w:t>Objetiva o presente Contrato a concessão de auxílio financeiro ao bloco carnavalesco denominado __________________, para EXCLUSIVAMENTE sonorização e ou contratação de músicos, shows, fantasias, técnicos de som, banheiros químicos, barras de fechamento, tablado, tendas, seguranças, equipe de apoio de segurança e ou brigadistas, aluguel de espaços onde serão realizados ensaios, oficinas de concentrações , para os desfiles dos blocos de rua no carnaval de ______________/MG para desfiles a serem realizados no período de ___/___/2025 a ___/___/2025.</w:t>
      </w:r>
    </w:p>
    <w:p w14:paraId="65353A90" w14:textId="77777777" w:rsidR="005D579F" w:rsidRPr="005D579F" w:rsidRDefault="005D579F" w:rsidP="005D579F">
      <w:pPr>
        <w:ind w:left="-142"/>
        <w:jc w:val="both"/>
        <w:rPr>
          <w:rFonts w:ascii="Arial" w:eastAsia="Arial Unicode MS" w:hAnsi="Arial" w:cs="Arial"/>
          <w:sz w:val="24"/>
          <w:szCs w:val="24"/>
          <w:lang w:val="pt-BR"/>
        </w:rPr>
      </w:pPr>
    </w:p>
    <w:p w14:paraId="4614A53E" w14:textId="77777777" w:rsidR="005D579F" w:rsidRPr="00040803" w:rsidRDefault="005D579F" w:rsidP="005D579F">
      <w:pPr>
        <w:numPr>
          <w:ilvl w:val="0"/>
          <w:numId w:val="10"/>
        </w:numPr>
        <w:spacing w:after="0" w:line="240" w:lineRule="auto"/>
        <w:ind w:left="-142" w:firstLine="0"/>
        <w:jc w:val="both"/>
        <w:rPr>
          <w:rFonts w:ascii="Arial" w:eastAsia="Arial Unicode MS" w:hAnsi="Arial" w:cs="Arial"/>
          <w:b/>
          <w:sz w:val="24"/>
          <w:szCs w:val="24"/>
        </w:rPr>
      </w:pPr>
      <w:r w:rsidRPr="00040803">
        <w:rPr>
          <w:rFonts w:ascii="Arial" w:eastAsia="Arial Unicode MS" w:hAnsi="Arial" w:cs="Arial"/>
          <w:b/>
          <w:sz w:val="24"/>
          <w:szCs w:val="24"/>
        </w:rPr>
        <w:t>DAS OBRIGAÇÕES:</w:t>
      </w:r>
    </w:p>
    <w:p w14:paraId="211409D3" w14:textId="77777777" w:rsidR="005D579F" w:rsidRPr="00040803" w:rsidRDefault="005D579F" w:rsidP="005D579F">
      <w:pPr>
        <w:ind w:left="-142"/>
        <w:jc w:val="both"/>
        <w:rPr>
          <w:rFonts w:ascii="Arial" w:eastAsia="Arial Unicode MS" w:hAnsi="Arial" w:cs="Arial"/>
          <w:sz w:val="24"/>
          <w:szCs w:val="24"/>
        </w:rPr>
      </w:pPr>
    </w:p>
    <w:p w14:paraId="18C9B660" w14:textId="77777777" w:rsidR="005D579F" w:rsidRPr="00040803" w:rsidRDefault="005D579F" w:rsidP="005D579F">
      <w:pPr>
        <w:ind w:left="-142"/>
        <w:jc w:val="both"/>
        <w:rPr>
          <w:rFonts w:ascii="Arial" w:eastAsia="Arial Unicode MS" w:hAnsi="Arial" w:cs="Arial"/>
          <w:sz w:val="24"/>
          <w:szCs w:val="24"/>
        </w:rPr>
      </w:pPr>
      <w:r w:rsidRPr="00040803">
        <w:rPr>
          <w:rFonts w:ascii="Arial" w:eastAsia="Arial Unicode MS" w:hAnsi="Arial" w:cs="Arial"/>
          <w:sz w:val="24"/>
          <w:szCs w:val="24"/>
        </w:rPr>
        <w:t xml:space="preserve">2.1.  </w:t>
      </w:r>
      <w:proofErr w:type="spellStart"/>
      <w:r w:rsidRPr="00040803">
        <w:rPr>
          <w:rFonts w:ascii="Arial" w:eastAsia="Arial Unicode MS" w:hAnsi="Arial" w:cs="Arial"/>
          <w:sz w:val="24"/>
          <w:szCs w:val="24"/>
        </w:rPr>
        <w:t>Ao</w:t>
      </w:r>
      <w:proofErr w:type="spellEnd"/>
      <w:r w:rsidRPr="00040803">
        <w:rPr>
          <w:rFonts w:ascii="Arial" w:eastAsia="Arial Unicode MS" w:hAnsi="Arial" w:cs="Arial"/>
          <w:sz w:val="24"/>
          <w:szCs w:val="24"/>
        </w:rPr>
        <w:t xml:space="preserve"> </w:t>
      </w:r>
      <w:proofErr w:type="spellStart"/>
      <w:r w:rsidRPr="00040803">
        <w:rPr>
          <w:rFonts w:ascii="Arial" w:eastAsia="Arial Unicode MS" w:hAnsi="Arial" w:cs="Arial"/>
          <w:sz w:val="24"/>
          <w:szCs w:val="24"/>
        </w:rPr>
        <w:t>município</w:t>
      </w:r>
      <w:proofErr w:type="spellEnd"/>
      <w:r w:rsidRPr="00040803">
        <w:rPr>
          <w:rFonts w:ascii="Arial" w:eastAsia="Arial Unicode MS" w:hAnsi="Arial" w:cs="Arial"/>
          <w:sz w:val="24"/>
          <w:szCs w:val="24"/>
        </w:rPr>
        <w:t xml:space="preserve"> compete:</w:t>
      </w:r>
    </w:p>
    <w:p w14:paraId="28010F31" w14:textId="77777777" w:rsidR="005D579F" w:rsidRPr="005D579F" w:rsidRDefault="005D579F" w:rsidP="005D579F">
      <w:pPr>
        <w:numPr>
          <w:ilvl w:val="0"/>
          <w:numId w:val="12"/>
        </w:numPr>
        <w:spacing w:line="240" w:lineRule="auto"/>
        <w:ind w:left="-142" w:firstLine="0"/>
        <w:jc w:val="both"/>
        <w:rPr>
          <w:rFonts w:ascii="Arial" w:eastAsia="Arial Unicode MS" w:hAnsi="Arial" w:cs="Arial"/>
          <w:sz w:val="24"/>
          <w:szCs w:val="24"/>
          <w:lang w:val="pt-BR"/>
        </w:rPr>
      </w:pPr>
      <w:r w:rsidRPr="005D579F">
        <w:rPr>
          <w:rFonts w:ascii="Arial" w:eastAsia="Arial Unicode MS" w:hAnsi="Arial" w:cs="Arial"/>
          <w:sz w:val="24"/>
          <w:szCs w:val="24"/>
          <w:lang w:val="pt-BR"/>
        </w:rPr>
        <w:t>Transferir os recursos ao Bloco de Rua, no valor fixado;</w:t>
      </w:r>
    </w:p>
    <w:p w14:paraId="4BB09BCC"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II. Acompanhar a execução do objeto;</w:t>
      </w:r>
    </w:p>
    <w:p w14:paraId="5155C882"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III. tomar as providências cabíveis no caso de o Bloco descumprir às cláusulas descritas neste Edita;</w:t>
      </w:r>
    </w:p>
    <w:p w14:paraId="62FA168A"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IV. Apreciar a prestação de contas apresentada;</w:t>
      </w:r>
    </w:p>
    <w:p w14:paraId="2F3F9AE1"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V. Expedir o alvará gratuito para os blocos habilitados;</w:t>
      </w:r>
    </w:p>
    <w:p w14:paraId="36256F0C"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lastRenderedPageBreak/>
        <w:t>VI. Solicitar o policiamento para o município;</w:t>
      </w:r>
    </w:p>
    <w:p w14:paraId="5521F9DF"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VII. Responsabilizar pela limpeza das ruas, praças e demais locais de concentração dos blocos.</w:t>
      </w:r>
    </w:p>
    <w:p w14:paraId="0F0295F0"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2.2.  Ao Bloco de Rua compete:</w:t>
      </w:r>
    </w:p>
    <w:p w14:paraId="0FDBD8A9" w14:textId="77777777" w:rsidR="005D579F" w:rsidRPr="005D579F" w:rsidRDefault="005D579F" w:rsidP="005D579F">
      <w:pPr>
        <w:numPr>
          <w:ilvl w:val="0"/>
          <w:numId w:val="13"/>
        </w:numPr>
        <w:spacing w:after="0" w:line="360" w:lineRule="auto"/>
        <w:ind w:left="-142" w:firstLine="0"/>
        <w:jc w:val="both"/>
        <w:rPr>
          <w:rFonts w:ascii="Arial" w:eastAsia="Arial Unicode MS" w:hAnsi="Arial" w:cs="Arial"/>
          <w:sz w:val="24"/>
          <w:szCs w:val="24"/>
          <w:lang w:val="pt-BR"/>
        </w:rPr>
      </w:pPr>
      <w:r w:rsidRPr="005D579F">
        <w:rPr>
          <w:rFonts w:ascii="Arial" w:eastAsia="Arial Unicode MS" w:hAnsi="Arial" w:cs="Arial"/>
          <w:sz w:val="24"/>
          <w:szCs w:val="24"/>
          <w:lang w:val="pt-BR"/>
        </w:rPr>
        <w:t>Aplicar o recurso de acordo com o disposto no objeto do edital de chamamento público;</w:t>
      </w:r>
    </w:p>
    <w:p w14:paraId="00137762" w14:textId="77777777" w:rsidR="005D579F" w:rsidRPr="005D579F" w:rsidRDefault="005D579F" w:rsidP="005D579F">
      <w:pPr>
        <w:numPr>
          <w:ilvl w:val="0"/>
          <w:numId w:val="13"/>
        </w:numPr>
        <w:spacing w:after="0" w:line="360" w:lineRule="auto"/>
        <w:ind w:left="-142" w:firstLine="0"/>
        <w:jc w:val="both"/>
        <w:rPr>
          <w:rFonts w:ascii="Arial" w:eastAsia="Arial Unicode MS" w:hAnsi="Arial" w:cs="Arial"/>
          <w:sz w:val="24"/>
          <w:szCs w:val="24"/>
          <w:lang w:val="pt-BR"/>
        </w:rPr>
      </w:pPr>
      <w:r w:rsidRPr="005D579F">
        <w:rPr>
          <w:rFonts w:ascii="Arial" w:eastAsia="Arial Unicode MS" w:hAnsi="Arial" w:cs="Arial"/>
          <w:sz w:val="24"/>
          <w:szCs w:val="24"/>
          <w:lang w:val="pt-BR"/>
        </w:rPr>
        <w:t>Realizar todas às atividades mencionadas no Formulário ANEXO I do Edital de Chamamento Público;</w:t>
      </w:r>
    </w:p>
    <w:p w14:paraId="05D78F9F" w14:textId="77777777" w:rsidR="005D579F" w:rsidRPr="005D579F" w:rsidRDefault="005D579F" w:rsidP="005D579F">
      <w:pPr>
        <w:spacing w:line="360" w:lineRule="auto"/>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III. Responder exclusivamente pelo pagamento dos encargos trabalhistas previdenciários, fiscais, e comerciais relativos ao funcionamento da instituição e ao adimplemento deste termo, não se caracterizando responsabilidade solidária ou subsidiária da administração pública pelos respectivos pagamentos, qualquer oneração do objeto de parceria ou restrição à sua execução;</w:t>
      </w:r>
    </w:p>
    <w:p w14:paraId="39AD6FE6" w14:textId="77777777" w:rsidR="005D579F" w:rsidRPr="005D579F" w:rsidRDefault="005D579F" w:rsidP="005D579F">
      <w:pPr>
        <w:spacing w:line="360" w:lineRule="auto"/>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IV. Prestar contas dos recursos recebidos nos moldes definidos neste Edital;</w:t>
      </w:r>
    </w:p>
    <w:p w14:paraId="26E25B45" w14:textId="77777777" w:rsidR="005D579F" w:rsidRPr="005D579F" w:rsidRDefault="005D579F" w:rsidP="005D579F">
      <w:pPr>
        <w:ind w:left="-142"/>
        <w:jc w:val="both"/>
        <w:rPr>
          <w:rFonts w:ascii="Arial" w:eastAsia="Arial Unicode MS" w:hAnsi="Arial" w:cs="Arial"/>
          <w:b/>
          <w:sz w:val="24"/>
          <w:szCs w:val="24"/>
          <w:lang w:val="pt-BR"/>
        </w:rPr>
      </w:pPr>
      <w:r w:rsidRPr="005D579F">
        <w:rPr>
          <w:rFonts w:ascii="Arial" w:eastAsia="Arial Unicode MS" w:hAnsi="Arial" w:cs="Arial"/>
          <w:b/>
          <w:sz w:val="24"/>
          <w:szCs w:val="24"/>
          <w:lang w:val="pt-BR"/>
        </w:rPr>
        <w:t>3-DO VALOR REPASSE FINANCEIRO</w:t>
      </w:r>
    </w:p>
    <w:p w14:paraId="6C120B0E"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3.1. O valor total a ser repassado ao Bloco será de R</w:t>
      </w:r>
      <w:r w:rsidRPr="005D579F">
        <w:rPr>
          <w:rFonts w:ascii="Arial" w:eastAsia="Arial Unicode MS" w:hAnsi="Arial" w:cs="Arial"/>
          <w:color w:val="FF0000"/>
          <w:sz w:val="24"/>
          <w:szCs w:val="24"/>
          <w:lang w:val="pt-BR"/>
        </w:rPr>
        <w:t>_</w:t>
      </w:r>
      <w:r w:rsidRPr="005D579F">
        <w:rPr>
          <w:rFonts w:ascii="Arial" w:eastAsia="Arial Unicode MS" w:hAnsi="Arial" w:cs="Arial"/>
          <w:sz w:val="24"/>
          <w:szCs w:val="24"/>
          <w:lang w:val="pt-BR"/>
        </w:rPr>
        <w:t>__________(</w:t>
      </w:r>
      <w:r w:rsidRPr="005D579F">
        <w:rPr>
          <w:rFonts w:ascii="Arial" w:eastAsia="Arial Unicode MS" w:hAnsi="Arial" w:cs="Arial"/>
          <w:color w:val="FF0000"/>
          <w:sz w:val="24"/>
          <w:szCs w:val="24"/>
          <w:lang w:val="pt-BR"/>
        </w:rPr>
        <w:t xml:space="preserve"> </w:t>
      </w:r>
      <w:r w:rsidRPr="005D579F">
        <w:rPr>
          <w:rFonts w:ascii="Arial" w:eastAsia="Arial Unicode MS" w:hAnsi="Arial" w:cs="Arial"/>
          <w:sz w:val="24"/>
          <w:szCs w:val="24"/>
          <w:lang w:val="pt-BR"/>
        </w:rPr>
        <w:t>) , em parcela única em até 05 (cinco) dias após assinatura do contrato , para conta bancária nº _____________, Agência ___________, Banco __________, CPF/CNPJ ______________________ por meio de transferência bancária.</w:t>
      </w:r>
    </w:p>
    <w:p w14:paraId="0B3F1957" w14:textId="77777777" w:rsidR="005D579F" w:rsidRPr="005D579F" w:rsidRDefault="005D579F" w:rsidP="005D579F">
      <w:pPr>
        <w:ind w:left="-142"/>
        <w:jc w:val="both"/>
        <w:rPr>
          <w:rFonts w:ascii="Arial" w:eastAsia="Arial Unicode MS" w:hAnsi="Arial" w:cs="Arial"/>
          <w:sz w:val="24"/>
          <w:szCs w:val="24"/>
          <w:lang w:val="pt-BR"/>
        </w:rPr>
      </w:pPr>
    </w:p>
    <w:p w14:paraId="0EBBDED3" w14:textId="77777777" w:rsidR="005D579F" w:rsidRPr="00040803" w:rsidRDefault="005D579F" w:rsidP="005D579F">
      <w:pPr>
        <w:numPr>
          <w:ilvl w:val="0"/>
          <w:numId w:val="14"/>
        </w:numPr>
        <w:spacing w:after="0" w:line="240" w:lineRule="auto"/>
        <w:ind w:left="-142" w:firstLine="0"/>
        <w:jc w:val="both"/>
        <w:rPr>
          <w:rFonts w:ascii="Arial" w:eastAsia="Arial Unicode MS" w:hAnsi="Arial" w:cs="Arial"/>
          <w:b/>
          <w:sz w:val="24"/>
          <w:szCs w:val="24"/>
        </w:rPr>
      </w:pPr>
      <w:r w:rsidRPr="00040803">
        <w:rPr>
          <w:rFonts w:ascii="Arial" w:eastAsia="Arial Unicode MS" w:hAnsi="Arial" w:cs="Arial"/>
          <w:b/>
          <w:sz w:val="24"/>
          <w:szCs w:val="24"/>
        </w:rPr>
        <w:t>DA DOTAÇÃO ORÇAMENTÁRIA</w:t>
      </w:r>
    </w:p>
    <w:p w14:paraId="72D351C6" w14:textId="20E8E5FA"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 xml:space="preserve">       4.1. As despesas correspondente à execução deste instrumento correrão por conta    da (s) seguinte (s) dotação (</w:t>
      </w:r>
      <w:proofErr w:type="spellStart"/>
      <w:r w:rsidRPr="005D579F">
        <w:rPr>
          <w:rFonts w:ascii="Arial" w:eastAsia="Arial Unicode MS" w:hAnsi="Arial" w:cs="Arial"/>
          <w:sz w:val="24"/>
          <w:szCs w:val="24"/>
          <w:lang w:val="pt-BR"/>
        </w:rPr>
        <w:t>ões</w:t>
      </w:r>
      <w:proofErr w:type="spellEnd"/>
      <w:r w:rsidRPr="005D579F">
        <w:rPr>
          <w:rFonts w:ascii="Arial" w:eastAsia="Arial Unicode MS" w:hAnsi="Arial" w:cs="Arial"/>
          <w:sz w:val="24"/>
          <w:szCs w:val="24"/>
          <w:lang w:val="pt-BR"/>
        </w:rPr>
        <w:t>) orçamentária (s)</w:t>
      </w:r>
      <w:r>
        <w:rPr>
          <w:rFonts w:ascii="Arial" w:eastAsia="Arial Unicode MS" w:hAnsi="Arial" w:cs="Arial"/>
          <w:sz w:val="24"/>
          <w:szCs w:val="24"/>
          <w:lang w:val="pt-BR"/>
        </w:rPr>
        <w:t>:_____</w:t>
      </w:r>
      <w:r w:rsidRPr="005D579F">
        <w:rPr>
          <w:rFonts w:ascii="Arial" w:eastAsia="Arial Unicode MS" w:hAnsi="Arial" w:cs="Arial"/>
          <w:sz w:val="24"/>
          <w:szCs w:val="24"/>
          <w:lang w:val="pt-BR"/>
        </w:rPr>
        <w:t>______________________________</w:t>
      </w:r>
      <w:r>
        <w:rPr>
          <w:rFonts w:ascii="Arial" w:eastAsia="Arial Unicode MS" w:hAnsi="Arial" w:cs="Arial"/>
          <w:sz w:val="24"/>
          <w:szCs w:val="24"/>
          <w:lang w:val="pt-BR"/>
        </w:rPr>
        <w:t>__</w:t>
      </w:r>
    </w:p>
    <w:p w14:paraId="2FF5007B" w14:textId="77777777" w:rsidR="005D579F" w:rsidRPr="005D579F" w:rsidRDefault="005D579F" w:rsidP="005D579F">
      <w:pPr>
        <w:ind w:left="-142"/>
        <w:jc w:val="both"/>
        <w:rPr>
          <w:rFonts w:ascii="Arial" w:eastAsia="Arial Unicode MS" w:hAnsi="Arial" w:cs="Arial"/>
          <w:sz w:val="24"/>
          <w:szCs w:val="24"/>
          <w:lang w:val="pt-BR"/>
        </w:rPr>
      </w:pPr>
    </w:p>
    <w:p w14:paraId="652049B8" w14:textId="77777777" w:rsidR="005D579F" w:rsidRPr="005D579F" w:rsidRDefault="005D579F" w:rsidP="005D579F">
      <w:pPr>
        <w:ind w:left="-142"/>
        <w:jc w:val="both"/>
        <w:rPr>
          <w:rFonts w:ascii="Arial" w:eastAsia="Arial Unicode MS" w:hAnsi="Arial" w:cs="Arial"/>
          <w:b/>
          <w:sz w:val="24"/>
          <w:szCs w:val="24"/>
          <w:lang w:val="pt-BR"/>
        </w:rPr>
      </w:pPr>
      <w:r w:rsidRPr="005D579F">
        <w:rPr>
          <w:rFonts w:ascii="Arial" w:eastAsia="Arial Unicode MS" w:hAnsi="Arial" w:cs="Arial"/>
          <w:b/>
          <w:sz w:val="24"/>
          <w:szCs w:val="24"/>
          <w:lang w:val="pt-BR"/>
        </w:rPr>
        <w:t xml:space="preserve">      5.DA VIGÊNCIA DO CONTRATO:</w:t>
      </w:r>
    </w:p>
    <w:p w14:paraId="30190A56" w14:textId="77777777" w:rsidR="005D579F" w:rsidRPr="005D579F" w:rsidRDefault="005D579F" w:rsidP="005D579F">
      <w:pPr>
        <w:ind w:left="-142"/>
        <w:jc w:val="both"/>
        <w:rPr>
          <w:rFonts w:ascii="Arial" w:eastAsia="Arial Unicode MS" w:hAnsi="Arial" w:cs="Arial"/>
          <w:sz w:val="24"/>
          <w:szCs w:val="24"/>
          <w:lang w:val="pt-BR"/>
        </w:rPr>
      </w:pPr>
      <w:r w:rsidRPr="005D579F">
        <w:rPr>
          <w:rFonts w:ascii="Arial" w:eastAsia="Arial Unicode MS" w:hAnsi="Arial" w:cs="Arial"/>
          <w:sz w:val="24"/>
          <w:szCs w:val="24"/>
          <w:lang w:val="pt-BR"/>
        </w:rPr>
        <w:t xml:space="preserve">           5.1. Este contrato terá a vigência a partir de sua assinatura </w:t>
      </w:r>
    </w:p>
    <w:p w14:paraId="4BAE5976" w14:textId="77777777" w:rsidR="005D579F" w:rsidRPr="005D579F" w:rsidRDefault="005D579F" w:rsidP="005D579F">
      <w:pPr>
        <w:ind w:left="-142"/>
        <w:jc w:val="both"/>
        <w:rPr>
          <w:rFonts w:ascii="Arial" w:eastAsia="Arial Unicode MS" w:hAnsi="Arial" w:cs="Arial"/>
          <w:sz w:val="24"/>
          <w:szCs w:val="24"/>
          <w:lang w:val="pt-BR"/>
        </w:rPr>
      </w:pPr>
    </w:p>
    <w:p w14:paraId="7AAAE3FF" w14:textId="77777777" w:rsidR="005D579F" w:rsidRPr="005D579F" w:rsidRDefault="005D579F" w:rsidP="005D579F">
      <w:pPr>
        <w:ind w:left="-142"/>
        <w:jc w:val="both"/>
        <w:rPr>
          <w:rFonts w:ascii="Arial" w:eastAsia="Arial Unicode MS" w:hAnsi="Arial" w:cs="Arial"/>
          <w:b/>
          <w:sz w:val="24"/>
          <w:szCs w:val="24"/>
          <w:lang w:val="pt-BR"/>
        </w:rPr>
      </w:pPr>
      <w:r w:rsidRPr="005D579F">
        <w:rPr>
          <w:rFonts w:ascii="Arial" w:eastAsia="Arial Unicode MS" w:hAnsi="Arial" w:cs="Arial"/>
          <w:b/>
          <w:sz w:val="24"/>
          <w:szCs w:val="24"/>
          <w:lang w:val="pt-BR"/>
        </w:rPr>
        <w:t xml:space="preserve">       6. DA PRESTAÇÃO DE CONTAS</w:t>
      </w:r>
    </w:p>
    <w:p w14:paraId="24960AC2" w14:textId="0B30A0FA" w:rsidR="00EE3D33" w:rsidRPr="005D579F" w:rsidRDefault="005D579F" w:rsidP="005D579F">
      <w:pPr>
        <w:ind w:left="-142"/>
        <w:jc w:val="both"/>
        <w:rPr>
          <w:lang w:val="pt-BR"/>
        </w:rPr>
      </w:pPr>
      <w:r w:rsidRPr="005D579F">
        <w:rPr>
          <w:rFonts w:ascii="Arial" w:eastAsia="Arial Unicode MS" w:hAnsi="Arial" w:cs="Arial"/>
          <w:sz w:val="24"/>
          <w:szCs w:val="24"/>
          <w:lang w:val="pt-BR"/>
        </w:rPr>
        <w:t xml:space="preserve">        6.1. O prazo para prestação de contas será </w:t>
      </w:r>
      <w:r w:rsidRPr="005D579F">
        <w:rPr>
          <w:rFonts w:ascii="Arial" w:eastAsia="Arial Unicode MS" w:hAnsi="Arial" w:cs="Arial"/>
          <w:lang w:val="pt-BR"/>
        </w:rPr>
        <w:t>até</w:t>
      </w:r>
      <w:r w:rsidRPr="005D579F">
        <w:rPr>
          <w:rFonts w:ascii="Arial" w:eastAsia="Arial Unicode MS" w:hAnsi="Arial" w:cs="Arial"/>
          <w:sz w:val="24"/>
          <w:szCs w:val="24"/>
          <w:lang w:val="pt-BR"/>
        </w:rPr>
        <w:t xml:space="preserve"> 3</w:t>
      </w:r>
      <w:r w:rsidRPr="005D579F">
        <w:rPr>
          <w:rFonts w:ascii="Arial" w:eastAsia="Arial Unicode MS" w:hAnsi="Arial" w:cs="Arial"/>
          <w:lang w:val="pt-BR"/>
        </w:rPr>
        <w:t>1/03/2025</w:t>
      </w:r>
      <w:bookmarkEnd w:id="0"/>
    </w:p>
    <w:sectPr w:rsidR="00EE3D33" w:rsidRPr="005D579F" w:rsidSect="005D579F">
      <w:headerReference w:type="default" r:id="rId6"/>
      <w:pgSz w:w="11906" w:h="16838"/>
      <w:pgMar w:top="1417" w:right="849" w:bottom="1417"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3250" w14:textId="3783FF40" w:rsidR="00C04F0D" w:rsidRPr="005D579F" w:rsidRDefault="005D579F" w:rsidP="00C04F0D">
    <w:pPr>
      <w:pStyle w:val="Cabealho"/>
      <w:tabs>
        <w:tab w:val="center" w:pos="4111"/>
        <w:tab w:val="right" w:pos="8080"/>
        <w:tab w:val="left" w:pos="8222"/>
        <w:tab w:val="left" w:pos="8647"/>
      </w:tabs>
      <w:ind w:right="-115"/>
      <w:jc w:val="center"/>
      <w:rPr>
        <w:rFonts w:ascii="Arial Black" w:hAnsi="Arial Black"/>
        <w:b/>
        <w:sz w:val="26"/>
        <w:szCs w:val="26"/>
        <w:lang w:val="pt-BR"/>
      </w:rPr>
    </w:pPr>
    <w:r>
      <w:rPr>
        <w:noProof/>
      </w:rPr>
      <w:drawing>
        <wp:anchor distT="0" distB="0" distL="114300" distR="114300" simplePos="0" relativeHeight="251658240" behindDoc="1" locked="0" layoutInCell="1" allowOverlap="1" wp14:anchorId="539E48C9" wp14:editId="2456F865">
          <wp:simplePos x="0" y="0"/>
          <wp:positionH relativeFrom="page">
            <wp:posOffset>408940</wp:posOffset>
          </wp:positionH>
          <wp:positionV relativeFrom="page">
            <wp:posOffset>285115</wp:posOffset>
          </wp:positionV>
          <wp:extent cx="789305" cy="714375"/>
          <wp:effectExtent l="0" t="0" r="0" b="9525"/>
          <wp:wrapTight wrapText="bothSides">
            <wp:wrapPolygon edited="0">
              <wp:start x="19289" y="0"/>
              <wp:lineTo x="0" y="0"/>
              <wp:lineTo x="0" y="16128"/>
              <wp:lineTo x="521" y="18432"/>
              <wp:lineTo x="6256" y="21312"/>
              <wp:lineTo x="6777" y="21312"/>
              <wp:lineTo x="14076" y="21312"/>
              <wp:lineTo x="14597" y="21312"/>
              <wp:lineTo x="20853" y="18432"/>
              <wp:lineTo x="20853" y="0"/>
              <wp:lineTo x="19289"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579F">
      <w:rPr>
        <w:rFonts w:ascii="Arial Black" w:hAnsi="Arial Black"/>
        <w:b/>
        <w:sz w:val="26"/>
        <w:szCs w:val="26"/>
        <w:lang w:val="pt-BR"/>
      </w:rPr>
      <w:t>PREFEITURA MUNICIPAL DE PRUDENTE DE MORAIS – MG</w:t>
    </w:r>
  </w:p>
  <w:p w14:paraId="17A62B77" w14:textId="77777777" w:rsidR="00C04F0D" w:rsidRPr="005D579F" w:rsidRDefault="005D579F" w:rsidP="00C04F0D">
    <w:pPr>
      <w:pStyle w:val="Cabealho"/>
      <w:ind w:right="707"/>
      <w:jc w:val="center"/>
      <w:rPr>
        <w:sz w:val="19"/>
        <w:szCs w:val="19"/>
        <w:lang w:val="pt-BR"/>
      </w:rPr>
    </w:pPr>
    <w:r w:rsidRPr="005D579F">
      <w:rPr>
        <w:sz w:val="19"/>
        <w:szCs w:val="19"/>
        <w:lang w:val="pt-BR"/>
      </w:rPr>
      <w:t>Rua Pref</w:t>
    </w:r>
    <w:r w:rsidRPr="005D579F">
      <w:rPr>
        <w:sz w:val="19"/>
        <w:szCs w:val="19"/>
        <w:lang w:val="pt-BR"/>
      </w:rPr>
      <w:t xml:space="preserve">eito João Dias </w:t>
    </w:r>
    <w:proofErr w:type="spellStart"/>
    <w:r w:rsidRPr="005D579F">
      <w:rPr>
        <w:sz w:val="19"/>
        <w:szCs w:val="19"/>
        <w:lang w:val="pt-BR"/>
      </w:rPr>
      <w:t>Jeunnon</w:t>
    </w:r>
    <w:proofErr w:type="spellEnd"/>
    <w:r w:rsidRPr="005D579F">
      <w:rPr>
        <w:sz w:val="19"/>
        <w:szCs w:val="19"/>
        <w:lang w:val="pt-BR"/>
      </w:rPr>
      <w:t>, nº 56 - Centro - Prudente de Morais/MG</w:t>
    </w:r>
  </w:p>
  <w:p w14:paraId="5CDE2635" w14:textId="77777777" w:rsidR="00C04F0D" w:rsidRDefault="005D579F" w:rsidP="00C04F0D">
    <w:pPr>
      <w:pStyle w:val="Cabealho"/>
      <w:ind w:right="707"/>
      <w:jc w:val="center"/>
      <w:rPr>
        <w:sz w:val="19"/>
        <w:szCs w:val="19"/>
      </w:rPr>
    </w:pPr>
    <w:r>
      <w:rPr>
        <w:sz w:val="19"/>
        <w:szCs w:val="19"/>
      </w:rPr>
      <w:t xml:space="preserve">CEP: 35738-000 – </w:t>
    </w:r>
    <w:hyperlink r:id="rId2" w:history="1">
      <w:r>
        <w:rPr>
          <w:rStyle w:val="Hyperlink"/>
          <w:sz w:val="19"/>
          <w:szCs w:val="19"/>
        </w:rPr>
        <w:t>contato@prudentedemorais.mg.gov.br</w:t>
      </w:r>
    </w:hyperlink>
  </w:p>
  <w:p w14:paraId="516C9F03" w14:textId="77777777" w:rsidR="00C04F0D" w:rsidRPr="00301EFF" w:rsidRDefault="005D579F" w:rsidP="00C04F0D">
    <w:pPr>
      <w:pStyle w:val="Cabealho"/>
      <w:ind w:left="709" w:right="707" w:hanging="709"/>
      <w:jc w:val="center"/>
      <w:rPr>
        <w:sz w:val="19"/>
        <w:szCs w:val="19"/>
        <w:lang w:val="pt-BR"/>
      </w:rPr>
    </w:pPr>
    <w:r w:rsidRPr="00301EFF">
      <w:rPr>
        <w:sz w:val="19"/>
        <w:szCs w:val="19"/>
        <w:lang w:val="pt-BR"/>
      </w:rPr>
      <w:t>Fone: (31) 2222-0100</w:t>
    </w:r>
  </w:p>
  <w:p w14:paraId="4F1D152C" w14:textId="77777777" w:rsidR="00C04F0D" w:rsidRPr="005D579F" w:rsidRDefault="005D579F" w:rsidP="00C04F0D">
    <w:pPr>
      <w:pStyle w:val="Rodap"/>
      <w:ind w:right="707"/>
      <w:jc w:val="center"/>
      <w:rPr>
        <w:b/>
        <w:lang w:val="pt-BR"/>
      </w:rPr>
    </w:pPr>
    <w:r w:rsidRPr="005D579F">
      <w:rPr>
        <w:b/>
        <w:lang w:val="pt-BR"/>
      </w:rPr>
      <w:t>www.prudentedemorais.mg.gov.br</w:t>
    </w:r>
  </w:p>
  <w:p w14:paraId="29C22615" w14:textId="77777777" w:rsidR="00C04F0D" w:rsidRPr="005D579F" w:rsidRDefault="005D579F" w:rsidP="00C04F0D">
    <w:pPr>
      <w:pStyle w:val="Cabealho"/>
      <w:rPr>
        <w:lang w:val="pt-BR"/>
      </w:rPr>
    </w:pPr>
  </w:p>
  <w:p w14:paraId="183BB917" w14:textId="77777777" w:rsidR="000B4C9C" w:rsidRPr="005D579F" w:rsidRDefault="005D579F" w:rsidP="00C04F0D">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97612F2"/>
    <w:multiLevelType w:val="multilevel"/>
    <w:tmpl w:val="097612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F80BD8"/>
    <w:multiLevelType w:val="multilevel"/>
    <w:tmpl w:val="15F80BD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559FE"/>
    <w:multiLevelType w:val="multilevel"/>
    <w:tmpl w:val="28B559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C11114"/>
    <w:multiLevelType w:val="multilevel"/>
    <w:tmpl w:val="38C1111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98459D"/>
    <w:multiLevelType w:val="multilevel"/>
    <w:tmpl w:val="4798459D"/>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85A55"/>
    <w:rsid w:val="005D579F"/>
    <w:rsid w:val="00AA1D8D"/>
    <w:rsid w:val="00B47730"/>
    <w:rsid w:val="00CB0664"/>
    <w:rsid w:val="00EE3D3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3B47C"/>
  <w14:defaultImageDpi w14:val="300"/>
  <w15:docId w15:val="{22260EDB-5D4C-444A-A192-5E3B5205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iPriority w:val="99"/>
    <w:unhideWhenUsed/>
    <w:rsid w:val="005D5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hyperlink" Target="mailto:contato@prudentedemorais.mg.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1273</Words>
  <Characters>6877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JUNIOR SAULL</cp:lastModifiedBy>
  <cp:revision>2</cp:revision>
  <dcterms:created xsi:type="dcterms:W3CDTF">2025-02-13T18:19:00Z</dcterms:created>
  <dcterms:modified xsi:type="dcterms:W3CDTF">2025-02-13T18:19:00Z</dcterms:modified>
  <cp:category/>
</cp:coreProperties>
</file>